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3F8CE" w14:textId="77777777" w:rsidR="00EC3463" w:rsidRDefault="00000000">
      <w:pPr>
        <w:ind w:left="0" w:hanging="2"/>
      </w:pPr>
      <w:r>
        <w:rPr>
          <w:b/>
          <w:color w:val="000000"/>
        </w:rPr>
        <w:t xml:space="preserve">                             </w:t>
      </w:r>
    </w:p>
    <w:p w14:paraId="0C4CDA1F" w14:textId="77777777" w:rsidR="00EC3463" w:rsidRDefault="00000000">
      <w:pPr>
        <w:ind w:left="0" w:hanging="2"/>
        <w:jc w:val="center"/>
        <w:rPr>
          <w:color w:val="000000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 wp14:anchorId="07EAEFB8" wp14:editId="4BA82628">
            <wp:simplePos x="0" y="0"/>
            <wp:positionH relativeFrom="column">
              <wp:posOffset>2795270</wp:posOffset>
            </wp:positionH>
            <wp:positionV relativeFrom="paragraph">
              <wp:posOffset>75565</wp:posOffset>
            </wp:positionV>
            <wp:extent cx="913765" cy="899160"/>
            <wp:effectExtent l="0" t="0" r="635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87E4C" w14:textId="77777777" w:rsidR="00EC3463" w:rsidRDefault="00EC3463">
      <w:pPr>
        <w:ind w:left="0" w:hanging="2"/>
        <w:jc w:val="center"/>
        <w:rPr>
          <w:color w:val="000000"/>
        </w:rPr>
      </w:pPr>
    </w:p>
    <w:p w14:paraId="0CF21BCE" w14:textId="77777777" w:rsidR="00EC3463" w:rsidRDefault="00EC3463">
      <w:pPr>
        <w:ind w:left="0" w:hanging="2"/>
        <w:jc w:val="center"/>
        <w:rPr>
          <w:color w:val="000000"/>
        </w:rPr>
      </w:pPr>
    </w:p>
    <w:p w14:paraId="3F215A6B" w14:textId="77777777" w:rsidR="00EC3463" w:rsidRDefault="00000000">
      <w:pPr>
        <w:ind w:left="0" w:hanging="2"/>
        <w:jc w:val="center"/>
      </w:pPr>
      <w:r>
        <w:rPr>
          <w:b/>
          <w:color w:val="000000"/>
        </w:rPr>
        <w:t xml:space="preserve"> </w:t>
      </w:r>
    </w:p>
    <w:p w14:paraId="7D9697A1" w14:textId="77777777" w:rsidR="00EC3463" w:rsidRDefault="00EC3463">
      <w:pPr>
        <w:ind w:left="0" w:hanging="2"/>
        <w:jc w:val="center"/>
        <w:rPr>
          <w:color w:val="000000"/>
        </w:rPr>
      </w:pPr>
    </w:p>
    <w:p w14:paraId="1543F6C0" w14:textId="77777777" w:rsidR="00EC3463" w:rsidRDefault="00EC3463">
      <w:pPr>
        <w:ind w:left="0" w:hanging="2"/>
        <w:jc w:val="center"/>
        <w:rPr>
          <w:color w:val="000000"/>
        </w:rPr>
      </w:pPr>
    </w:p>
    <w:p w14:paraId="6B5DCF95" w14:textId="77777777" w:rsidR="00EC3463" w:rsidRDefault="00EC3463">
      <w:pPr>
        <w:ind w:leftChars="0" w:left="0" w:firstLineChars="0" w:firstLine="0"/>
        <w:jc w:val="center"/>
        <w:rPr>
          <w:rFonts w:ascii="Times New Roman" w:hAnsi="Times New Roman" w:cs="Times New Roman"/>
          <w:b/>
          <w:color w:val="000000"/>
        </w:rPr>
      </w:pPr>
    </w:p>
    <w:p w14:paraId="08F16AF0" w14:textId="69D4F64E" w:rsidR="00EC3463" w:rsidRDefault="00D727F4" w:rsidP="00D727F4">
      <w:pPr>
        <w:ind w:leftChars="0" w:left="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</w:t>
      </w:r>
      <w:r w:rsidR="00A31C7F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MINISTÉRIO DA EDUCAÇÃO</w:t>
      </w:r>
    </w:p>
    <w:p w14:paraId="30A02A91" w14:textId="77777777" w:rsidR="00EC3463" w:rsidRDefault="00000000">
      <w:pPr>
        <w:ind w:leftChars="99" w:left="238" w:firstLineChars="698" w:firstLine="1682"/>
        <w:jc w:val="both"/>
      </w:pPr>
      <w:r>
        <w:rPr>
          <w:rFonts w:ascii="Times New Roman" w:hAnsi="Times New Roman" w:cs="Times New Roman"/>
          <w:b/>
          <w:color w:val="000000"/>
        </w:rPr>
        <w:t>UNIVERSIDADE FEDERAL RURAL DO RIO DE JANEIRO</w:t>
      </w:r>
    </w:p>
    <w:p w14:paraId="0B8DCB0E" w14:textId="77777777" w:rsidR="00EC3463" w:rsidRDefault="00EC3463">
      <w:pPr>
        <w:ind w:left="0" w:hanging="2"/>
        <w:jc w:val="center"/>
        <w:rPr>
          <w:color w:val="000000"/>
          <w:u w:val="single"/>
        </w:rPr>
      </w:pPr>
    </w:p>
    <w:p w14:paraId="59B38B69" w14:textId="77777777" w:rsidR="00EC3463" w:rsidRDefault="00EC3463">
      <w:pPr>
        <w:ind w:left="0" w:hanging="2"/>
        <w:jc w:val="center"/>
        <w:rPr>
          <w:color w:val="000000"/>
          <w:u w:val="single"/>
        </w:rPr>
      </w:pPr>
    </w:p>
    <w:p w14:paraId="57F8253E" w14:textId="0957A2F3" w:rsidR="00EC3463" w:rsidRDefault="00D727F4" w:rsidP="00D727F4">
      <w:pPr>
        <w:ind w:leftChars="0" w:left="0" w:firstLineChars="0" w:firstLine="0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  <w:r w:rsidRPr="00211494">
        <w:rPr>
          <w:rFonts w:ascii="Times New Roman" w:hAnsi="Times New Roman" w:cs="Times New Roman"/>
          <w:bCs/>
          <w:color w:val="000000"/>
          <w:sz w:val="40"/>
          <w:szCs w:val="40"/>
        </w:rPr>
        <w:t xml:space="preserve">          </w:t>
      </w:r>
      <w:r w:rsidR="00211494">
        <w:rPr>
          <w:rFonts w:ascii="Times New Roman" w:hAnsi="Times New Roman" w:cs="Times New Roman"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CONVÊNIO DE CONCESSÃO DE ESTÁGIO</w:t>
      </w:r>
    </w:p>
    <w:p w14:paraId="65B99D27" w14:textId="77777777" w:rsidR="00EC3463" w:rsidRDefault="00EC3463">
      <w:pPr>
        <w:ind w:left="2" w:hanging="4"/>
        <w:jc w:val="center"/>
        <w:rPr>
          <w:b/>
          <w:color w:val="000000"/>
          <w:sz w:val="40"/>
          <w:szCs w:val="40"/>
          <w:u w:val="single"/>
        </w:rPr>
      </w:pPr>
    </w:p>
    <w:p w14:paraId="1CCED502" w14:textId="1273BC5B" w:rsidR="00EC3463" w:rsidRDefault="002200A1">
      <w:pPr>
        <w:ind w:leftChars="0" w:left="0" w:firstLineChars="0" w:firstLine="0"/>
        <w:jc w:val="both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E99C9DD" wp14:editId="73C97530">
                <wp:simplePos x="0" y="0"/>
                <wp:positionH relativeFrom="column">
                  <wp:posOffset>250825</wp:posOffset>
                </wp:positionH>
                <wp:positionV relativeFrom="paragraph">
                  <wp:posOffset>163195</wp:posOffset>
                </wp:positionV>
                <wp:extent cx="5933440" cy="852805"/>
                <wp:effectExtent l="0" t="0" r="10160" b="2349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44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CCA7B4" w14:textId="77777777" w:rsidR="00EC3463" w:rsidRDefault="00000000">
                            <w:pPr>
                              <w:spacing w:line="240" w:lineRule="auto"/>
                              <w:ind w:left="0" w:hanging="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 xml:space="preserve">CONVÊNIO QUE ENTRE SI CELEBRAM A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</w:rPr>
                              <w:t>UNIVERSIDADE FEDERAL RURAL DO RIO DE JANEIRO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 xml:space="preserve"> E O (A) </w:t>
                            </w:r>
                            <w:permStart w:id="1890086905" w:edGrp="everyone"/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 xml:space="preserve">                                                                        </w:t>
                            </w:r>
                            <w:permEnd w:id="1890086905"/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>– VISANDO À CONCESSÃO DE ESTÁGIOS OBRIGATÓRIOS OU NÃO OBRIGATÓRIOS, EM CONFORMIDADE COM A LEI Nº 11.788/2008 DE 25/09/08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3B4A8AAB" w14:textId="77777777" w:rsidR="00EC3463" w:rsidRDefault="00EC34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9C9DD" id="Retângulo 2" o:spid="_x0000_s1026" style="position:absolute;left:0;text-align:left;margin-left:19.75pt;margin-top:12.85pt;width:467.2pt;height:67.15pt;z-index:251659264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9CCA7B4" w14:textId="77777777" w:rsidR="00EC3463" w:rsidRDefault="00000000">
                      <w:pPr>
                        <w:spacing w:line="240" w:lineRule="auto"/>
                        <w:ind w:left="0" w:hanging="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color w:val="000000"/>
                        </w:rPr>
                        <w:t xml:space="preserve">CONVÊNIO QUE ENTRE SI CELEBRAM A 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color w:val="000000"/>
                        </w:rPr>
                        <w:t>UNIVERSIDADE FEDERAL RURAL DO RIO DE JANEIRO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</w:rPr>
                        <w:t xml:space="preserve"> E O (A) </w:t>
                      </w:r>
                      <w:permStart w:id="1890086905" w:edGrp="everyone"/>
                      <w:r>
                        <w:rPr>
                          <w:rFonts w:ascii="Times New Roman" w:eastAsia="Arial" w:hAnsi="Times New Roman" w:cs="Times New Roman"/>
                          <w:color w:val="000000"/>
                        </w:rPr>
                        <w:t xml:space="preserve">                                                                        </w:t>
                      </w:r>
                      <w:permEnd w:id="1890086905"/>
                      <w:r>
                        <w:rPr>
                          <w:rFonts w:ascii="Times New Roman" w:eastAsia="Arial" w:hAnsi="Times New Roman" w:cs="Times New Roman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</w:rPr>
                        <w:t>– VISANDO À CONCESSÃO DE ESTÁGIOS OBRIGATÓRIOS OU NÃO OBRIGATÓRIOS, EM CONFORMIDADE COM A LEI Nº 11.788/2008 DE 25/09/08</w:t>
                      </w:r>
                      <w:r>
                        <w:rPr>
                          <w:rFonts w:ascii="Times New Roman" w:eastAsia="Arial" w:hAnsi="Times New Roman" w:cs="Times New Roman"/>
                          <w:color w:val="000000"/>
                          <w:sz w:val="22"/>
                        </w:rPr>
                        <w:t>.</w:t>
                      </w:r>
                    </w:p>
                    <w:p w14:paraId="3B4A8AAB" w14:textId="77777777" w:rsidR="00EC3463" w:rsidRDefault="00EC34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5CE8086" w14:textId="51FA82AB" w:rsidR="00EC3463" w:rsidRDefault="00EC3463">
      <w:pPr>
        <w:ind w:left="0" w:hanging="2"/>
        <w:jc w:val="center"/>
        <w:rPr>
          <w:color w:val="000000"/>
        </w:rPr>
      </w:pPr>
    </w:p>
    <w:p w14:paraId="1E256382" w14:textId="77777777" w:rsidR="00EC3463" w:rsidRDefault="00EC3463">
      <w:pPr>
        <w:ind w:left="0" w:hanging="2"/>
        <w:rPr>
          <w:color w:val="000000"/>
        </w:rPr>
      </w:pPr>
    </w:p>
    <w:p w14:paraId="1B672900" w14:textId="77777777" w:rsidR="00EC3463" w:rsidRDefault="00EC3463">
      <w:pPr>
        <w:ind w:left="0" w:hanging="2"/>
        <w:rPr>
          <w:color w:val="000000"/>
        </w:rPr>
      </w:pPr>
    </w:p>
    <w:p w14:paraId="5F9CB65F" w14:textId="77777777" w:rsidR="00EC3463" w:rsidRDefault="00EC3463">
      <w:pPr>
        <w:ind w:left="0" w:hanging="2"/>
        <w:rPr>
          <w:color w:val="000000"/>
        </w:rPr>
      </w:pPr>
    </w:p>
    <w:p w14:paraId="1A0D3E65" w14:textId="77777777" w:rsidR="00EC3463" w:rsidRDefault="00EC3463">
      <w:pPr>
        <w:ind w:left="0" w:hanging="2"/>
        <w:rPr>
          <w:color w:val="000000"/>
        </w:rPr>
      </w:pPr>
    </w:p>
    <w:p w14:paraId="091F610B" w14:textId="77777777" w:rsidR="00EC3463" w:rsidRDefault="00EC3463">
      <w:pPr>
        <w:tabs>
          <w:tab w:val="left" w:pos="180"/>
        </w:tabs>
        <w:ind w:left="0" w:right="-106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3DA86E4" w14:textId="77777777" w:rsidR="00EC3463" w:rsidRDefault="00EC3463">
      <w:pPr>
        <w:tabs>
          <w:tab w:val="left" w:pos="180"/>
        </w:tabs>
        <w:ind w:left="0" w:right="-106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758C87" w14:textId="77777777" w:rsidR="00EC3463" w:rsidRDefault="00EC3463">
      <w:pPr>
        <w:tabs>
          <w:tab w:val="left" w:pos="180"/>
        </w:tabs>
        <w:ind w:left="0" w:right="-106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2BA89CB" w14:textId="75E3997E" w:rsidR="00EC3463" w:rsidRPr="00494424" w:rsidRDefault="00000000" w:rsidP="00494424">
      <w:pPr>
        <w:tabs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Pelo presente instrumento, de um lado a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UNIVERSIDADE FEDERAL RURAL DO RIO DE JANEIRO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Autarquia Federal, com sede na BR 465, Km 7, Campus Universitário, Seropédica, RJ, CEP. 23890-000, inscrita no CNPJ sob o nº </w:t>
      </w:r>
      <w:r>
        <w:rPr>
          <w:rFonts w:ascii="Arial" w:eastAsia="Arial" w:hAnsi="Arial" w:cs="Arial"/>
          <w:b/>
          <w:color w:val="000000"/>
          <w:sz w:val="20"/>
          <w:szCs w:val="20"/>
        </w:rPr>
        <w:t>29.427.465/0001-05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doravante denominada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INSTITUIÇÃO DE ENSINO,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neste ato representado pelo Magnífico Reitor, </w:t>
      </w:r>
      <w:r>
        <w:rPr>
          <w:rFonts w:ascii="Arial" w:eastAsia="Arial" w:hAnsi="Arial" w:cs="Arial"/>
          <w:b/>
          <w:color w:val="000000"/>
          <w:sz w:val="20"/>
          <w:szCs w:val="20"/>
        </w:rPr>
        <w:t>ROBERTO DE SOUZA RODRIGUES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portador da carteira de identidade n° 08######6, e do CPF n° 014.###.###-19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e de outro, o (a) </w:t>
      </w:r>
      <w:permStart w:id="1127624017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preencher nome empresarial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ermEnd w:id="1127624017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com sede na </w:t>
      </w:r>
      <w:permStart w:id="1750670860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permEnd w:id="1750670860"/>
      <w:r>
        <w:rPr>
          <w:rFonts w:ascii="Arial" w:eastAsia="Arial" w:hAnsi="Arial" w:cs="Arial"/>
          <w:color w:val="000000"/>
          <w:sz w:val="20"/>
          <w:szCs w:val="20"/>
        </w:rPr>
        <w:t xml:space="preserve"> , nº.</w:t>
      </w:r>
      <w:permStart w:id="1886878931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    </w:t>
      </w:r>
      <w:permEnd w:id="1886878931"/>
      <w:r>
        <w:rPr>
          <w:rFonts w:ascii="Arial" w:eastAsia="Arial" w:hAnsi="Arial" w:cs="Arial"/>
          <w:color w:val="000000"/>
          <w:sz w:val="20"/>
          <w:szCs w:val="20"/>
        </w:rPr>
        <w:t xml:space="preserve">, Bairro </w:t>
      </w:r>
      <w:permStart w:id="767968978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</w:t>
      </w:r>
      <w:permEnd w:id="767968978"/>
      <w:r>
        <w:rPr>
          <w:rFonts w:ascii="Arial" w:eastAsia="Arial" w:hAnsi="Arial" w:cs="Arial"/>
          <w:color w:val="000000"/>
          <w:sz w:val="20"/>
          <w:szCs w:val="20"/>
        </w:rPr>
        <w:t xml:space="preserve"> , Cidade </w:t>
      </w:r>
      <w:permStart w:id="1568099785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</w:t>
      </w:r>
      <w:permEnd w:id="1568099785"/>
      <w:r>
        <w:rPr>
          <w:rFonts w:ascii="Arial" w:eastAsia="Arial" w:hAnsi="Arial" w:cs="Arial"/>
          <w:color w:val="000000"/>
          <w:sz w:val="20"/>
          <w:szCs w:val="20"/>
        </w:rPr>
        <w:t xml:space="preserve"> , UF </w:t>
      </w:r>
      <w:permStart w:id="295657962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 </w:t>
      </w:r>
      <w:permEnd w:id="295657962"/>
      <w:r>
        <w:rPr>
          <w:rFonts w:ascii="Arial" w:eastAsia="Arial" w:hAnsi="Arial" w:cs="Arial"/>
          <w:color w:val="000000"/>
          <w:sz w:val="20"/>
          <w:szCs w:val="20"/>
        </w:rPr>
        <w:t xml:space="preserve">, inscrita no CNPJ sob o nº </w:t>
      </w:r>
      <w:permStart w:id="1947420255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</w:t>
      </w:r>
      <w:permEnd w:id="1947420255"/>
      <w:r>
        <w:rPr>
          <w:rFonts w:ascii="Arial" w:eastAsia="Arial" w:hAnsi="Arial" w:cs="Arial"/>
          <w:color w:val="000000"/>
          <w:sz w:val="20"/>
          <w:szCs w:val="20"/>
        </w:rPr>
        <w:t xml:space="preserve">  , neste ato representada pelo (a)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ermStart w:id="898783295" w:edGrp="everyone"/>
      <w:r>
        <w:rPr>
          <w:rFonts w:ascii="Arial" w:hAnsi="Arial" w:cs="Arial"/>
          <w:color w:val="000000"/>
          <w:sz w:val="20"/>
          <w:szCs w:val="20"/>
        </w:rPr>
        <w:t xml:space="preserve"> preencher o cargo </w:t>
      </w:r>
      <w:permEnd w:id="898783295"/>
      <w:r>
        <w:rPr>
          <w:rFonts w:ascii="Arial" w:eastAsia="Arial" w:hAnsi="Arial" w:cs="Arial"/>
          <w:color w:val="000000"/>
          <w:sz w:val="20"/>
          <w:szCs w:val="20"/>
        </w:rPr>
        <w:t xml:space="preserve"> , Sr.(a) </w:t>
      </w:r>
      <w:permStart w:id="1461214626" w:edGrp="everyone"/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</w:t>
      </w:r>
      <w:permEnd w:id="1461214626"/>
      <w:r>
        <w:rPr>
          <w:rFonts w:ascii="Arial" w:eastAsia="Arial" w:hAnsi="Arial" w:cs="Arial"/>
          <w:color w:val="000000"/>
          <w:sz w:val="20"/>
          <w:szCs w:val="20"/>
        </w:rPr>
        <w:t xml:space="preserve">  , doravante denominada </w:t>
      </w:r>
      <w:r>
        <w:rPr>
          <w:rFonts w:ascii="Arial" w:eastAsia="Arial" w:hAnsi="Arial" w:cs="Arial"/>
          <w:b/>
          <w:color w:val="000000"/>
          <w:sz w:val="20"/>
          <w:szCs w:val="20"/>
        </w:rPr>
        <w:t>AGENTE DE INTEGRAÇÃO,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celebram o presente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CONVÊNIO</w:t>
      </w:r>
      <w:r>
        <w:rPr>
          <w:rFonts w:ascii="Arial" w:eastAsia="Arial" w:hAnsi="Arial" w:cs="Arial"/>
          <w:color w:val="000000"/>
          <w:sz w:val="20"/>
          <w:szCs w:val="20"/>
        </w:rPr>
        <w:t>, para concessão de estágio em conformidade ao que determina a Lei nº. 11.788/2008 de 25/09/08 e nos termos que seguem:</w:t>
      </w:r>
    </w:p>
    <w:p w14:paraId="4944D9BB" w14:textId="77777777" w:rsidR="00EC3463" w:rsidRDefault="00EC3463">
      <w:pPr>
        <w:tabs>
          <w:tab w:val="left" w:pos="2190"/>
        </w:tabs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161C27C" w14:textId="77777777" w:rsidR="00EC3463" w:rsidRDefault="00EC3463">
      <w:pPr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E6F00F0" w14:textId="77777777" w:rsidR="00EC3463" w:rsidRDefault="00000000">
      <w:pPr>
        <w:tabs>
          <w:tab w:val="left" w:pos="2190"/>
        </w:tabs>
        <w:ind w:left="0" w:right="142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PRIMEIRA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– DO OBJETO</w:t>
      </w:r>
    </w:p>
    <w:p w14:paraId="1383D4A0" w14:textId="77777777" w:rsidR="00EC3463" w:rsidRDefault="00EC3463">
      <w:pPr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380C502" w14:textId="77777777" w:rsidR="00EC3463" w:rsidRDefault="00000000">
      <w:pPr>
        <w:numPr>
          <w:ilvl w:val="1"/>
          <w:numId w:val="1"/>
        </w:numPr>
        <w:tabs>
          <w:tab w:val="left" w:pos="0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 presente instrumento estabelece as normas básicas e condições gerais que regularão os </w:t>
      </w:r>
      <w:r>
        <w:rPr>
          <w:rFonts w:ascii="Arial" w:eastAsia="Arial" w:hAnsi="Arial" w:cs="Arial"/>
          <w:b/>
          <w:color w:val="000000"/>
          <w:sz w:val="20"/>
          <w:szCs w:val="20"/>
        </w:rPr>
        <w:t>ESTÁGIOS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estudantes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INSTITUIÇÃO DE ENSINO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junto às concedentes parceiras do </w:t>
      </w:r>
      <w:r>
        <w:rPr>
          <w:rFonts w:ascii="Arial" w:eastAsia="Arial" w:hAnsi="Arial" w:cs="Arial"/>
          <w:b/>
          <w:color w:val="000000"/>
          <w:sz w:val="20"/>
          <w:szCs w:val="20"/>
        </w:rPr>
        <w:t>AGENTE DE INTEGRAÇÃO</w:t>
      </w:r>
      <w:r>
        <w:rPr>
          <w:rFonts w:ascii="Arial" w:eastAsia="Arial" w:hAnsi="Arial" w:cs="Arial"/>
          <w:color w:val="000000"/>
          <w:sz w:val="20"/>
          <w:szCs w:val="20"/>
        </w:rPr>
        <w:t>, de interesses curriculares, obrigatórios ou não, entendido o estágio como estratégia de profissionalização que complementa o ensino e aprendizado dos mesmos.</w:t>
      </w:r>
    </w:p>
    <w:p w14:paraId="3E12B11F" w14:textId="77777777" w:rsidR="00EC3463" w:rsidRDefault="00EC3463">
      <w:pPr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21D278" w14:textId="77777777" w:rsidR="00EC3463" w:rsidRDefault="00EC3463">
      <w:pPr>
        <w:tabs>
          <w:tab w:val="left" w:pos="180"/>
          <w:tab w:val="left" w:pos="2190"/>
        </w:tabs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942820" w14:textId="77777777" w:rsidR="00EC3463" w:rsidRDefault="00000000">
      <w:pPr>
        <w:tabs>
          <w:tab w:val="left" w:pos="2190"/>
        </w:tabs>
        <w:ind w:left="0" w:right="142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SEGUNDA –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DA EXECUÇÃO</w:t>
      </w:r>
    </w:p>
    <w:p w14:paraId="28D42812" w14:textId="77777777" w:rsidR="00EC3463" w:rsidRDefault="00EC3463">
      <w:pPr>
        <w:tabs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120936" w14:textId="77777777" w:rsidR="00EC3463" w:rsidRDefault="00000000">
      <w:pPr>
        <w:tabs>
          <w:tab w:val="left" w:pos="720"/>
          <w:tab w:val="left" w:pos="219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2.1-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Para a realização de cada estágio, em decorrência deste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CONVÊNIO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será celebrado um Termo de Compromisso de Estágio – TCE, entre o </w:t>
      </w:r>
      <w:r>
        <w:rPr>
          <w:rFonts w:ascii="Arial" w:eastAsia="Arial" w:hAnsi="Arial" w:cs="Arial"/>
          <w:b/>
          <w:color w:val="000000"/>
          <w:sz w:val="20"/>
          <w:szCs w:val="20"/>
        </w:rPr>
        <w:t>EDUCANDO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CONCEDENTE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INSTITUIÇÃO DE ENSINO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com a interveniência do </w:t>
      </w:r>
      <w:r>
        <w:rPr>
          <w:rFonts w:ascii="Arial" w:eastAsia="Arial" w:hAnsi="Arial" w:cs="Arial"/>
          <w:b/>
          <w:color w:val="000000"/>
          <w:sz w:val="20"/>
          <w:szCs w:val="20"/>
        </w:rPr>
        <w:t>AGENTE DE INTEGRAÇÃO</w:t>
      </w:r>
      <w:r>
        <w:rPr>
          <w:rFonts w:ascii="Arial" w:eastAsia="Arial" w:hAnsi="Arial" w:cs="Arial"/>
          <w:color w:val="000000"/>
          <w:sz w:val="20"/>
          <w:szCs w:val="20"/>
        </w:rPr>
        <w:t>, nos termos do inciso II do Art. 3º da Lei nº 11.788/2008 de 25/09/08.</w:t>
      </w:r>
    </w:p>
    <w:p w14:paraId="44F8522E" w14:textId="77777777" w:rsidR="00EC3463" w:rsidRDefault="00EC3463">
      <w:pPr>
        <w:tabs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5758867" w14:textId="77777777" w:rsidR="00EC3463" w:rsidRDefault="00EC3463">
      <w:pPr>
        <w:tabs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8FE9B28" w14:textId="77777777" w:rsidR="00EC3463" w:rsidRDefault="00EC3463">
      <w:pPr>
        <w:tabs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9308CD" w14:textId="77777777" w:rsidR="00EC3463" w:rsidRDefault="00EC3463">
      <w:pPr>
        <w:tabs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5C56DF2" w14:textId="77777777" w:rsidR="00EC3463" w:rsidRDefault="00EC3463">
      <w:pPr>
        <w:tabs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217D612" w14:textId="77777777" w:rsidR="00EC3463" w:rsidRDefault="00EC3463">
      <w:pPr>
        <w:tabs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694B386" w14:textId="77777777" w:rsidR="009735DB" w:rsidRDefault="009735DB">
      <w:pPr>
        <w:tabs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93F05A0" w14:textId="77777777" w:rsidR="006A2F14" w:rsidRDefault="006A2F14">
      <w:pPr>
        <w:tabs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77C65BA" w14:textId="4B063C2A" w:rsidR="00EC3463" w:rsidRDefault="00000000">
      <w:pPr>
        <w:tabs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TERCEIRA –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DA OPERACIONALIZAÇÃO</w:t>
      </w:r>
    </w:p>
    <w:p w14:paraId="0A576DB6" w14:textId="77777777" w:rsidR="00EC3463" w:rsidRDefault="00EC3463">
      <w:pPr>
        <w:tabs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57188A20" w14:textId="77777777" w:rsidR="00EC3463" w:rsidRDefault="00000000">
      <w:pPr>
        <w:tabs>
          <w:tab w:val="left" w:pos="720"/>
          <w:tab w:val="left" w:pos="219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3.1-</w:t>
      </w:r>
      <w:r>
        <w:rPr>
          <w:rFonts w:ascii="Arial" w:eastAsia="Arial" w:hAnsi="Arial" w:cs="Arial"/>
          <w:color w:val="000000"/>
          <w:sz w:val="20"/>
          <w:szCs w:val="20"/>
        </w:rPr>
        <w:tab/>
        <w:t>A Divisão de Estágios da Universidade Federal Rural do Rio de Janeiro (DEST) fica autorizada a representar formalmente a INSTITUIÇÃO DE ENSINO, junto às pessoas jurídicas de direito público e privado, assim como encarregada por toda operacionalização do presente acordo.</w:t>
      </w:r>
    </w:p>
    <w:p w14:paraId="6377D181" w14:textId="77777777" w:rsidR="00EC3463" w:rsidRDefault="00EC3463">
      <w:pPr>
        <w:tabs>
          <w:tab w:val="left" w:pos="72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6AD2094" w14:textId="77777777" w:rsidR="00EC3463" w:rsidRDefault="00EC3463">
      <w:pPr>
        <w:tabs>
          <w:tab w:val="left" w:pos="72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AC771A8" w14:textId="77777777" w:rsidR="00EC3463" w:rsidRDefault="00000000">
      <w:pPr>
        <w:tabs>
          <w:tab w:val="left" w:pos="72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QUARTA –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DAS OBRIGAÇÕES</w:t>
      </w:r>
    </w:p>
    <w:p w14:paraId="10601419" w14:textId="77777777" w:rsidR="00EC3463" w:rsidRDefault="00EC3463">
      <w:pPr>
        <w:tabs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0EFC34B" w14:textId="77777777" w:rsidR="00EC3463" w:rsidRDefault="00000000">
      <w:pPr>
        <w:tabs>
          <w:tab w:val="left" w:pos="72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4.1-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Compete à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INSTITUIÇÃO DE ENSINO</w:t>
      </w:r>
    </w:p>
    <w:p w14:paraId="192407A3" w14:textId="77777777" w:rsidR="00EC3463" w:rsidRDefault="00EC3463">
      <w:pPr>
        <w:tabs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645C791" w14:textId="77777777" w:rsidR="00EC3463" w:rsidRDefault="00000000">
      <w:pPr>
        <w:numPr>
          <w:ilvl w:val="2"/>
          <w:numId w:val="2"/>
        </w:numPr>
        <w:tabs>
          <w:tab w:val="left" w:pos="426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Celebrar Termo de Compromisso com o ESTAGIÁRIO ou com o representante ou assistente legal, e com 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CONCEDENTE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color w:val="000000"/>
          <w:sz w:val="20"/>
          <w:szCs w:val="20"/>
        </w:rPr>
        <w:t>AGENTE DE INTEGRAÇÃO</w:t>
      </w:r>
      <w:r>
        <w:rPr>
          <w:rFonts w:ascii="Arial" w:eastAsia="Arial" w:hAnsi="Arial" w:cs="Arial"/>
          <w:color w:val="000000"/>
          <w:sz w:val="20"/>
          <w:szCs w:val="20"/>
        </w:rPr>
        <w:t>, indicando as condições de adequação do estágio à proposta pedagógica do curso, à etapa e modalidade da formação escolar do estudante e ao horário e calendário escolar;</w:t>
      </w:r>
    </w:p>
    <w:p w14:paraId="0E05C6DE" w14:textId="77777777" w:rsidR="00EC3463" w:rsidRDefault="00000000">
      <w:pPr>
        <w:numPr>
          <w:ilvl w:val="2"/>
          <w:numId w:val="2"/>
        </w:numPr>
        <w:tabs>
          <w:tab w:val="left" w:pos="426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Coordenar as atividades administrativas relativas ao estágio, de forma a padronizar os procedimentos, visando a racionalizar e realizar as rotinas desenvolvidas;</w:t>
      </w:r>
    </w:p>
    <w:p w14:paraId="0EAAE72D" w14:textId="77777777" w:rsidR="00EC3463" w:rsidRDefault="00000000">
      <w:pPr>
        <w:numPr>
          <w:ilvl w:val="2"/>
          <w:numId w:val="2"/>
        </w:numPr>
        <w:tabs>
          <w:tab w:val="left" w:pos="426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Divulgar, para seus estudantes as vagas de estágio, programa, critérios e o processo seletivo. </w:t>
      </w:r>
    </w:p>
    <w:p w14:paraId="4D73697C" w14:textId="77777777" w:rsidR="00EC3463" w:rsidRDefault="00000000">
      <w:pPr>
        <w:numPr>
          <w:ilvl w:val="2"/>
          <w:numId w:val="2"/>
        </w:numPr>
        <w:tabs>
          <w:tab w:val="left" w:pos="426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Avaliar as instalações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CONCEDENTE </w:t>
      </w:r>
      <w:r>
        <w:rPr>
          <w:rFonts w:ascii="Arial" w:eastAsia="Arial" w:hAnsi="Arial" w:cs="Arial"/>
          <w:color w:val="000000"/>
          <w:sz w:val="20"/>
          <w:szCs w:val="20"/>
        </w:rPr>
        <w:t>e sua adequação à formação cultural e profissional do ESTAGIÁRIO;</w:t>
      </w:r>
    </w:p>
    <w:p w14:paraId="5FA2A677" w14:textId="77777777" w:rsidR="00EC3463" w:rsidRDefault="00000000">
      <w:pPr>
        <w:numPr>
          <w:ilvl w:val="2"/>
          <w:numId w:val="2"/>
        </w:numPr>
        <w:tabs>
          <w:tab w:val="left" w:pos="426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Indicar professor orientador, da área a ser desenvolvida no estágio, como responsável pelo acompanhamento e avaliação das atividades do ESTAGIÁRIO;</w:t>
      </w:r>
    </w:p>
    <w:p w14:paraId="7DD91D0F" w14:textId="77777777" w:rsidR="00EC3463" w:rsidRDefault="00000000">
      <w:pPr>
        <w:numPr>
          <w:ilvl w:val="2"/>
          <w:numId w:val="2"/>
        </w:numPr>
        <w:tabs>
          <w:tab w:val="left" w:pos="426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Exigir do ESTAGIÁRIO a apresentação periódica, em prazo não superior a seis meses, de relatório de atividades;</w:t>
      </w:r>
    </w:p>
    <w:p w14:paraId="0D3CD5FE" w14:textId="77777777" w:rsidR="00EC3463" w:rsidRDefault="00000000">
      <w:pPr>
        <w:numPr>
          <w:ilvl w:val="2"/>
          <w:numId w:val="2"/>
        </w:numPr>
        <w:tabs>
          <w:tab w:val="left" w:pos="426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Zelar pelo cumprimento do Termo de Compromisso, reorientando o ESTAGIÁRIO para outro local em caso de descumprimento de suas normas;</w:t>
      </w:r>
    </w:p>
    <w:p w14:paraId="71EA2964" w14:textId="77777777" w:rsidR="00EC3463" w:rsidRDefault="00000000">
      <w:pPr>
        <w:numPr>
          <w:ilvl w:val="2"/>
          <w:numId w:val="2"/>
        </w:numPr>
        <w:tabs>
          <w:tab w:val="left" w:pos="426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Avaliar por meio de normas e instrumentos de avaliação os estágios de seus ESTAGIÁRIOS;</w:t>
      </w:r>
    </w:p>
    <w:p w14:paraId="3F42E367" w14:textId="77777777" w:rsidR="00EC3463" w:rsidRDefault="00000000">
      <w:pPr>
        <w:numPr>
          <w:ilvl w:val="2"/>
          <w:numId w:val="2"/>
        </w:numPr>
        <w:tabs>
          <w:tab w:val="left" w:pos="426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Comunicar à parte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CONCEDENTE</w:t>
      </w:r>
      <w:r>
        <w:rPr>
          <w:rFonts w:ascii="Arial" w:eastAsia="Arial" w:hAnsi="Arial" w:cs="Arial"/>
          <w:color w:val="000000"/>
          <w:sz w:val="20"/>
          <w:szCs w:val="20"/>
        </w:rPr>
        <w:t>, no início do período letivo, as datas de realização de avaliações escolares ou acadêmicas.</w:t>
      </w:r>
    </w:p>
    <w:p w14:paraId="041ACCD9" w14:textId="77777777" w:rsidR="00EC3463" w:rsidRDefault="00EC3463">
      <w:pPr>
        <w:tabs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3315FED" w14:textId="77777777" w:rsidR="00EC3463" w:rsidRDefault="00000000">
      <w:pPr>
        <w:numPr>
          <w:ilvl w:val="1"/>
          <w:numId w:val="3"/>
        </w:numPr>
        <w:tabs>
          <w:tab w:val="left" w:pos="-360"/>
          <w:tab w:val="left" w:pos="708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Compete ao </w:t>
      </w:r>
      <w:r>
        <w:rPr>
          <w:rFonts w:ascii="Arial" w:eastAsia="Arial" w:hAnsi="Arial" w:cs="Arial"/>
          <w:b/>
          <w:color w:val="000000"/>
          <w:sz w:val="20"/>
          <w:szCs w:val="20"/>
        </w:rPr>
        <w:t>AGENTE DE INTEGRAÇÃO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39B853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9612EF5" w14:textId="77777777" w:rsidR="00EC3463" w:rsidRDefault="00000000">
      <w:pPr>
        <w:numPr>
          <w:ilvl w:val="2"/>
          <w:numId w:val="4"/>
        </w:numPr>
        <w:tabs>
          <w:tab w:val="left" w:pos="-360"/>
          <w:tab w:val="left" w:pos="426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Celebrar Termo de Compromisso com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INSTITUIÇÃO DE ENSINO, CONCEDENTE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o </w:t>
      </w:r>
      <w:r>
        <w:rPr>
          <w:rFonts w:ascii="Arial" w:eastAsia="Arial" w:hAnsi="Arial" w:cs="Arial"/>
          <w:b/>
          <w:color w:val="000000"/>
          <w:sz w:val="20"/>
          <w:szCs w:val="20"/>
        </w:rPr>
        <w:t>ESTAGIÁRIO</w:t>
      </w:r>
      <w:r>
        <w:rPr>
          <w:rFonts w:ascii="Arial" w:eastAsia="Arial" w:hAnsi="Arial" w:cs="Arial"/>
          <w:color w:val="000000"/>
          <w:sz w:val="20"/>
          <w:szCs w:val="20"/>
        </w:rPr>
        <w:t>, zelando por seu cumprimento;</w:t>
      </w:r>
    </w:p>
    <w:p w14:paraId="70532892" w14:textId="77777777" w:rsidR="00EC3463" w:rsidRDefault="00000000">
      <w:pPr>
        <w:numPr>
          <w:ilvl w:val="2"/>
          <w:numId w:val="4"/>
        </w:numPr>
        <w:tabs>
          <w:tab w:val="left" w:pos="-360"/>
          <w:tab w:val="left" w:pos="426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Ofertar oportunidades de estágios em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CONCEDENTES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 instalações que tenham condições de proporcionar ao educando atividades de aprendizagem social, profissional e cultural;</w:t>
      </w:r>
    </w:p>
    <w:p w14:paraId="41485263" w14:textId="77777777" w:rsidR="00EC3463" w:rsidRDefault="00000000">
      <w:pPr>
        <w:numPr>
          <w:ilvl w:val="2"/>
          <w:numId w:val="4"/>
        </w:numPr>
        <w:tabs>
          <w:tab w:val="left" w:pos="-360"/>
          <w:tab w:val="left" w:pos="426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Solicitar que 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CONCEDENTE </w:t>
      </w:r>
      <w:r>
        <w:rPr>
          <w:rFonts w:ascii="Arial" w:eastAsia="Arial" w:hAnsi="Arial" w:cs="Arial"/>
          <w:color w:val="000000"/>
          <w:sz w:val="20"/>
          <w:szCs w:val="20"/>
        </w:rPr>
        <w:t>indique um funcionário de seu quadro de pessoal, com formação ou experiência profissional na área de conhecimento desenvolvida no curso do estagiário, para orientar e supervisionar até dez ESTAGIÁRIOS simultaneamente;</w:t>
      </w:r>
    </w:p>
    <w:p w14:paraId="0E8D88CB" w14:textId="77777777" w:rsidR="00EC3463" w:rsidRDefault="00000000">
      <w:pPr>
        <w:numPr>
          <w:ilvl w:val="2"/>
          <w:numId w:val="4"/>
        </w:numPr>
        <w:tabs>
          <w:tab w:val="left" w:pos="-360"/>
          <w:tab w:val="left" w:pos="426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Contratar em favor do </w:t>
      </w:r>
      <w:r>
        <w:rPr>
          <w:rFonts w:ascii="Arial" w:eastAsia="Arial" w:hAnsi="Arial" w:cs="Arial"/>
          <w:b/>
          <w:color w:val="000000"/>
          <w:sz w:val="20"/>
          <w:szCs w:val="20"/>
        </w:rPr>
        <w:t>ESTAGIÁRIO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seguro contra acidentes pessoais, cuja apólice seja compatível com valores do mercado, conforme fique estabelecido no Termo de Compromisso, de acordo com o estabelecido no Art. 9º, inciso IV, da Lei 11.788/2008, de 25/09/2008.</w:t>
      </w:r>
    </w:p>
    <w:p w14:paraId="66C58BA4" w14:textId="77777777" w:rsidR="00EC3463" w:rsidRDefault="00000000">
      <w:pPr>
        <w:numPr>
          <w:ilvl w:val="2"/>
          <w:numId w:val="4"/>
        </w:numPr>
        <w:tabs>
          <w:tab w:val="left" w:pos="-360"/>
          <w:tab w:val="left" w:pos="426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Por ocasião do desligamento do ESTAGIÁRIO, entregar termo de realização do estágio com indicação resumida das atividades desenvolvidas, dos períodos e da avaliação de desempenho.</w:t>
      </w:r>
    </w:p>
    <w:p w14:paraId="438AFFC0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682352D" w14:textId="77777777" w:rsidR="00EC3463" w:rsidRDefault="00000000">
      <w:pPr>
        <w:numPr>
          <w:ilvl w:val="1"/>
          <w:numId w:val="3"/>
        </w:numPr>
        <w:tabs>
          <w:tab w:val="left" w:pos="720"/>
          <w:tab w:val="left" w:pos="219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0"/>
          <w:id w:val="147473278"/>
        </w:sdtPr>
        <w:sdtContent/>
      </w:sdt>
      <w:r>
        <w:rPr>
          <w:rFonts w:ascii="Arial" w:eastAsia="Arial" w:hAnsi="Arial" w:cs="Arial"/>
          <w:color w:val="000000"/>
          <w:sz w:val="20"/>
          <w:szCs w:val="20"/>
        </w:rPr>
        <w:t xml:space="preserve">No caso de estágio obrigatório, a responsabilidade pela contratação do seguro, de que trata o inciso IV do art. 9º da Lei 11.788/2008, poderá ser assumida, alternativamente, pela Instituição de Ensino, conforme o disposto no </w:t>
      </w:r>
      <w:r>
        <w:rPr>
          <w:rFonts w:ascii="Arial" w:hAnsi="Arial" w:cs="Arial"/>
          <w:color w:val="000000"/>
          <w:sz w:val="20"/>
        </w:rPr>
        <w:t>§ 1º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desse mesmo dispositivo legal. A UFRRJ assumirá a contratação do seguro para a modalidade de estágio obrigatório quando a concedente não o providenciar.</w:t>
      </w:r>
    </w:p>
    <w:p w14:paraId="0C3EE3AE" w14:textId="77777777" w:rsidR="00EC3463" w:rsidRDefault="00EC3463">
      <w:pPr>
        <w:tabs>
          <w:tab w:val="left" w:pos="720"/>
          <w:tab w:val="left" w:pos="2190"/>
        </w:tabs>
        <w:spacing w:line="276" w:lineRule="auto"/>
        <w:ind w:left="0" w:right="142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3B14600" w14:textId="77777777" w:rsidR="00EC3463" w:rsidRDefault="00000000">
      <w:pPr>
        <w:tabs>
          <w:tab w:val="left" w:pos="720"/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4.4-</w:t>
      </w:r>
      <w:sdt>
        <w:sdtPr>
          <w:tag w:val="goog_rdk_1"/>
          <w:id w:val="147475425"/>
          <w:showingPlcHdr/>
        </w:sdtPr>
        <w:sdtContent>
          <w:r>
            <w:t xml:space="preserve">     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>A CONCEDENTE poderá oferecer ao ESTAGIÁRIO Bolsa de Complementação Educacional e auxílio transporte, sendo compulsória as suas concessões no caso do estágio não obrigatório, de acordo com o Art. 12 da Lei 11.788/2008.</w:t>
      </w:r>
    </w:p>
    <w:p w14:paraId="22D76C42" w14:textId="77777777" w:rsidR="00EC3463" w:rsidRDefault="00EC3463">
      <w:pPr>
        <w:tabs>
          <w:tab w:val="left" w:pos="720"/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E830BE4" w14:textId="77777777" w:rsidR="006A2F14" w:rsidRDefault="006A2F14">
      <w:pPr>
        <w:tabs>
          <w:tab w:val="left" w:pos="720"/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33F35F8" w14:textId="77777777" w:rsidR="006A2F14" w:rsidRDefault="006A2F14">
      <w:pPr>
        <w:tabs>
          <w:tab w:val="left" w:pos="720"/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D60D5ED" w14:textId="77777777" w:rsidR="00EC3463" w:rsidRDefault="00EC3463">
      <w:pPr>
        <w:tabs>
          <w:tab w:val="left" w:pos="720"/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96DD58" w14:textId="77777777" w:rsidR="00EC3463" w:rsidRDefault="00EC3463">
      <w:pPr>
        <w:tabs>
          <w:tab w:val="left" w:pos="720"/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3B6538E" w14:textId="77777777" w:rsidR="00EC3463" w:rsidRDefault="00000000">
      <w:pPr>
        <w:tabs>
          <w:tab w:val="left" w:pos="720"/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CLÁUSULA QUINTA –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DO VÍNCULO</w:t>
      </w:r>
    </w:p>
    <w:p w14:paraId="14B05F95" w14:textId="77777777" w:rsidR="00EC3463" w:rsidRDefault="00EC3463">
      <w:pPr>
        <w:tabs>
          <w:tab w:val="left" w:pos="720"/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</w:p>
    <w:p w14:paraId="4D4F874F" w14:textId="77777777" w:rsidR="00EC3463" w:rsidRDefault="00000000">
      <w:pPr>
        <w:numPr>
          <w:ilvl w:val="1"/>
          <w:numId w:val="5"/>
        </w:numPr>
        <w:tabs>
          <w:tab w:val="left" w:pos="-360"/>
          <w:tab w:val="left" w:pos="708"/>
          <w:tab w:val="left" w:pos="219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O estágio não cria vínculo empregatício de qualquer natureza, conforme determina o caput do Art. 3º da Lei n.º 11.788/2008 de 25/09/08.</w:t>
      </w:r>
    </w:p>
    <w:p w14:paraId="7F06B3AB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F279C62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DA73FC7" w14:textId="77777777" w:rsidR="00EC3463" w:rsidRDefault="00000000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SEXTA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DO HORÁRIO E DA DURAÇÃO DO ESTÁGIO</w:t>
      </w:r>
    </w:p>
    <w:p w14:paraId="4446AFE0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6D60482" w14:textId="77777777" w:rsidR="00EC3463" w:rsidRDefault="00000000">
      <w:pPr>
        <w:tabs>
          <w:tab w:val="left" w:pos="-360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6.1-</w:t>
      </w: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 xml:space="preserve">A jornada de atividade em estágio, conforme disposto no Art. 10, caput, da Lei n.º 11.788/2008, de 25/09/08, deverá ser definida em comum acordo entre a </w:t>
      </w:r>
      <w:r>
        <w:rPr>
          <w:rFonts w:ascii="Arial" w:eastAsia="Arial" w:hAnsi="Arial" w:cs="Arial"/>
          <w:b/>
          <w:color w:val="000000"/>
          <w:sz w:val="20"/>
          <w:szCs w:val="20"/>
        </w:rPr>
        <w:t>INSTITUIÇÃO DE ENSINO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 parte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CONCEDENTE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o </w:t>
      </w:r>
      <w:r>
        <w:rPr>
          <w:rFonts w:ascii="Arial" w:eastAsia="Arial" w:hAnsi="Arial" w:cs="Arial"/>
          <w:b/>
          <w:color w:val="000000"/>
          <w:sz w:val="20"/>
          <w:szCs w:val="20"/>
        </w:rPr>
        <w:t>EDUCANDO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ou seu representante/assistente legal, devendo constar do Termo de Compromisso de Estágio, conservando compatibilidade com as atividades escolares e observando os limites estabelecidos nos incisos e parágrafos do citado dispositivo legal.</w:t>
      </w:r>
    </w:p>
    <w:p w14:paraId="3B77CACA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577A598" w14:textId="0CE57CF6" w:rsidR="00EC3463" w:rsidRDefault="00000000" w:rsidP="00F7616E">
      <w:pPr>
        <w:tabs>
          <w:tab w:val="left" w:pos="-360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6.2</w:t>
      </w:r>
      <w:sdt>
        <w:sdtPr>
          <w:tag w:val="goog_rdk_2"/>
          <w:id w:val="147458148"/>
        </w:sdtPr>
        <w:sdtContent/>
      </w:sdt>
      <w:r>
        <w:rPr>
          <w:rFonts w:ascii="Arial" w:eastAsia="Arial" w:hAnsi="Arial" w:cs="Arial"/>
          <w:color w:val="000000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A duração do estágio, na mesma parte concedente, em conformidade com </w:t>
      </w:r>
      <w:r w:rsidR="00F7616E"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Art. 11 da Lei n° 11.788,</w:t>
      </w:r>
      <w:r w:rsidR="00F7616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 25/09/2008, não poderá exceder 2 (dois) anos, exceto quando se tratar de estagiário portador de</w:t>
      </w:r>
      <w:r w:rsidR="00F7616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deficiência.</w:t>
      </w:r>
    </w:p>
    <w:p w14:paraId="3A18A610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EA79897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E95BE75" w14:textId="77777777" w:rsidR="00EC3463" w:rsidRDefault="00000000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SÉTIMA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– DA VIGÊNCIA E DA DENÚNCIA</w:t>
      </w:r>
    </w:p>
    <w:p w14:paraId="31B87408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C483578" w14:textId="77777777" w:rsidR="00EC3463" w:rsidRDefault="00000000">
      <w:pPr>
        <w:tabs>
          <w:tab w:val="left" w:pos="-36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7.1-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O presente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CONVÊNIO </w:t>
      </w:r>
      <w:r>
        <w:rPr>
          <w:rFonts w:ascii="Arial" w:eastAsia="Arial" w:hAnsi="Arial" w:cs="Arial"/>
          <w:color w:val="000000"/>
          <w:sz w:val="20"/>
          <w:szCs w:val="20"/>
        </w:rPr>
        <w:t>terá vigência pelo prazo de 5 (cinco) anos, contados a partir da data de sua assinatura.</w:t>
      </w:r>
    </w:p>
    <w:p w14:paraId="4937F8E9" w14:textId="77777777" w:rsidR="00EC3463" w:rsidRDefault="00EC3463">
      <w:pPr>
        <w:tabs>
          <w:tab w:val="left" w:pos="-36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354E4F4" w14:textId="77777777" w:rsidR="00EC3463" w:rsidRDefault="00000000">
      <w:pPr>
        <w:tabs>
          <w:tab w:val="left" w:pos="-36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7.2-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O presente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CONVÊNIO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poderá ter seu término a qualquer tempo, e por qualquer das partes, mediante comunicação escrita com antecedência de trinta (30) dias, ficando resguardados os direitos dos EDUCANDOS até o término dos Termos de Compromisso, a não ser que a natureza ou a gravidade da falta cometida, o interesse público relevante ou a superveniência de legislação ou normas administrativas recomendem o imediato ato de rescisão.</w:t>
      </w:r>
    </w:p>
    <w:p w14:paraId="6AE0241A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D5F3E2" w14:textId="77777777" w:rsidR="00EC3463" w:rsidRDefault="00000000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tag w:val="goog_rdk_3"/>
          <w:id w:val="147456933"/>
        </w:sdtPr>
        <w:sdtContent/>
      </w:sdt>
    </w:p>
    <w:p w14:paraId="31F9E804" w14:textId="77777777" w:rsidR="00EC3463" w:rsidRDefault="00000000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CLÁUSULA OITAVA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– DA PROTEÇÃO DE DADOS PESSOAIS</w:t>
      </w:r>
    </w:p>
    <w:p w14:paraId="5B469CCC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EFA128E" w14:textId="77777777" w:rsidR="00EC3463" w:rsidRDefault="00000000">
      <w:pPr>
        <w:tabs>
          <w:tab w:val="left" w:pos="-360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8.1-</w:t>
      </w:r>
      <w:r>
        <w:rPr>
          <w:rFonts w:ascii="Arial" w:eastAsia="Arial" w:hAnsi="Arial" w:cs="Arial"/>
          <w:color w:val="000000"/>
          <w:sz w:val="20"/>
          <w:szCs w:val="20"/>
        </w:rPr>
        <w:tab/>
        <w:t>As partes se comprometem a manter sigilo e confidencialidade de todas as informações - em especial os dados pessoais e os dados pessoais sensíveis - repassados em decorrência da execução do convênio, em consonância com o disposto na Lei no 13.709/2018 - Lei Geral de Proteção de Dados Pessoais (LGPD), sendo vedado o repasse das informações a outras empresas ou pessoas não previstas neste convênio, salvo aquelas decorrentes de obrigações legais ou para viabilizar o cumprimento do instrumento contratual.</w:t>
      </w:r>
    </w:p>
    <w:p w14:paraId="1AA6A043" w14:textId="77777777" w:rsidR="00EC3463" w:rsidRDefault="00EC3463">
      <w:pPr>
        <w:tabs>
          <w:tab w:val="left" w:pos="-360"/>
          <w:tab w:val="left" w:pos="72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55EF98B" w14:textId="77777777" w:rsidR="00EC3463" w:rsidRDefault="00000000">
      <w:pPr>
        <w:tabs>
          <w:tab w:val="left" w:pos="-360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8.2-</w:t>
      </w:r>
      <w:r>
        <w:rPr>
          <w:rFonts w:ascii="Arial" w:eastAsia="Arial" w:hAnsi="Arial" w:cs="Arial"/>
          <w:color w:val="000000"/>
          <w:sz w:val="20"/>
          <w:szCs w:val="20"/>
        </w:rPr>
        <w:tab/>
        <w:t>As partes responderão administrativa e judicialmente, em caso de causarem danos patrimoniais, morais, individuais ou coletivos, aos titulares de dados pessoais repassados em decorrência da execução deste convênio, por inobservância à LGPD.</w:t>
      </w:r>
    </w:p>
    <w:p w14:paraId="2797FCC0" w14:textId="77777777" w:rsidR="00EC3463" w:rsidRDefault="00EC3463">
      <w:pPr>
        <w:tabs>
          <w:tab w:val="left" w:pos="-360"/>
          <w:tab w:val="left" w:pos="72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CC80E85" w14:textId="77777777" w:rsidR="00EC3463" w:rsidRDefault="00000000">
      <w:pPr>
        <w:tabs>
          <w:tab w:val="left" w:pos="-360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8.3-</w:t>
      </w:r>
      <w:r>
        <w:rPr>
          <w:rFonts w:ascii="Arial" w:eastAsia="Arial" w:hAnsi="Arial" w:cs="Arial"/>
          <w:color w:val="000000"/>
          <w:sz w:val="20"/>
          <w:szCs w:val="20"/>
        </w:rPr>
        <w:tab/>
        <w:t>Eventuais responsabilidades das partes serão apuradas conforme estabelecido neste convênio e de acordo com o que dispõe o Capítulo VI, Seção III da LGPD.</w:t>
      </w:r>
    </w:p>
    <w:p w14:paraId="71E1C3B4" w14:textId="77777777" w:rsidR="00EC3463" w:rsidRDefault="00EC3463">
      <w:pPr>
        <w:tabs>
          <w:tab w:val="left" w:pos="-360"/>
          <w:tab w:val="left" w:pos="72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7D1DC3DA" w14:textId="77777777" w:rsidR="00EC3463" w:rsidRDefault="00000000">
      <w:pPr>
        <w:tabs>
          <w:tab w:val="left" w:pos="-360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8.4-</w:t>
      </w:r>
      <w:r>
        <w:rPr>
          <w:rFonts w:ascii="Arial" w:eastAsia="Arial" w:hAnsi="Arial" w:cs="Arial"/>
          <w:color w:val="000000"/>
          <w:sz w:val="20"/>
          <w:szCs w:val="20"/>
        </w:rPr>
        <w:tab/>
        <w:t>Os partícipes declaram ter ciência da existência da Lei Geral de Proteção de Dados Pessoais (LGPD) e se comprometem a proteger os direitos fundamentais de liberdade e privacidade da pessoa natural,</w:t>
      </w:r>
    </w:p>
    <w:p w14:paraId="79EF7EF3" w14:textId="77777777" w:rsidR="00EC3463" w:rsidRDefault="00000000">
      <w:pPr>
        <w:tabs>
          <w:tab w:val="left" w:pos="-360"/>
          <w:tab w:val="left" w:pos="72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adequando seus procedimentos internos à legislação, com intuito de proteção dos dados pessoais repassados entre si.</w:t>
      </w:r>
    </w:p>
    <w:p w14:paraId="73E61ABF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9D15EF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E5F5819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4207E9D" w14:textId="77777777" w:rsidR="000829E3" w:rsidRDefault="000829E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645DE0D" w14:textId="77777777" w:rsidR="000829E3" w:rsidRDefault="000829E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7ADF76B" w14:textId="77777777" w:rsidR="000829E3" w:rsidRDefault="000829E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5F78A70" w14:textId="77777777" w:rsidR="000829E3" w:rsidRDefault="000829E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AC3B4F6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39EE36D" w14:textId="77777777" w:rsidR="001851E7" w:rsidRDefault="001851E7">
      <w:pPr>
        <w:tabs>
          <w:tab w:val="left" w:pos="-360"/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</w:p>
    <w:p w14:paraId="11013BDC" w14:textId="77777777" w:rsidR="00EC3463" w:rsidRDefault="00000000">
      <w:pPr>
        <w:tabs>
          <w:tab w:val="left" w:pos="-360"/>
          <w:tab w:val="left" w:pos="219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CLÁUSULA NONA – DA PUBLICAÇÃO E DO FORO</w:t>
      </w:r>
    </w:p>
    <w:p w14:paraId="7762257C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B44F997" w14:textId="77777777" w:rsidR="00EC3463" w:rsidRDefault="00000000">
      <w:pPr>
        <w:tabs>
          <w:tab w:val="left" w:pos="-36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9.1-</w:t>
      </w:r>
      <w:r>
        <w:rPr>
          <w:rFonts w:ascii="Arial" w:eastAsia="Arial" w:hAnsi="Arial" w:cs="Arial"/>
          <w:color w:val="000000"/>
          <w:sz w:val="20"/>
          <w:szCs w:val="20"/>
        </w:rPr>
        <w:tab/>
        <w:t>A UFRRJ fará publicar o presente Convênio, sob a forma de extrato, em seu Boletim de Serviço.</w:t>
      </w:r>
    </w:p>
    <w:p w14:paraId="7027CCED" w14:textId="77777777" w:rsidR="00EC3463" w:rsidRDefault="00EC3463">
      <w:pPr>
        <w:tabs>
          <w:tab w:val="left" w:pos="-36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ED8D58" w14:textId="77777777" w:rsidR="00EC3463" w:rsidRDefault="00000000">
      <w:pPr>
        <w:tabs>
          <w:tab w:val="left" w:pos="-36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9.2-</w:t>
      </w:r>
      <w:r>
        <w:rPr>
          <w:rFonts w:ascii="Arial" w:eastAsia="Arial" w:hAnsi="Arial" w:cs="Arial"/>
          <w:color w:val="000000"/>
          <w:sz w:val="20"/>
          <w:szCs w:val="20"/>
        </w:rPr>
        <w:tab/>
        <w:t>Nos termos do Art. 109, inciso I, da Constituição Federal, é competente o Foro da Justiça Federal – Seção Judiciária do Rio de Janeiro, para resolver as questões que não puderem ser resolvidas administrativamente.</w:t>
      </w:r>
    </w:p>
    <w:p w14:paraId="51543C83" w14:textId="77777777" w:rsidR="00EC3463" w:rsidRDefault="00EC3463">
      <w:pPr>
        <w:tabs>
          <w:tab w:val="left" w:pos="-360"/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7A25BBC" w14:textId="77777777" w:rsidR="00EC3463" w:rsidRPr="00A44D69" w:rsidRDefault="00EC3463">
      <w:pPr>
        <w:tabs>
          <w:tab w:val="left" w:pos="-360"/>
          <w:tab w:val="left" w:pos="2190"/>
        </w:tabs>
        <w:spacing w:line="276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14:paraId="1AA61597" w14:textId="77777777" w:rsidR="00EC3463" w:rsidRDefault="00000000">
      <w:pPr>
        <w:tabs>
          <w:tab w:val="left" w:pos="-360"/>
          <w:tab w:val="left" w:pos="2190"/>
        </w:tabs>
        <w:spacing w:line="240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sdt>
        <w:sdtPr>
          <w:tag w:val="goog_rdk_5"/>
          <w:id w:val="147459993"/>
        </w:sdtPr>
        <w:sdtContent/>
      </w:sdt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CLÁUSULA DÉCIMA – DA ASSINATURA</w:t>
      </w:r>
    </w:p>
    <w:p w14:paraId="7096F09C" w14:textId="77777777" w:rsidR="00EC3463" w:rsidRDefault="00EC3463">
      <w:pPr>
        <w:tabs>
          <w:tab w:val="left" w:pos="-360"/>
          <w:tab w:val="left" w:pos="219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99977B2" w14:textId="04B9EEC6" w:rsidR="00EC3463" w:rsidRDefault="00000000">
      <w:pPr>
        <w:tabs>
          <w:tab w:val="left" w:pos="-360"/>
          <w:tab w:val="left" w:pos="2190"/>
        </w:tabs>
        <w:spacing w:line="276" w:lineRule="auto"/>
        <w:ind w:leftChars="-2" w:left="-5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10.1-  </w:t>
      </w:r>
      <w:r w:rsidR="00FB2BBA">
        <w:rPr>
          <w:rFonts w:ascii="Arial" w:eastAsia="Arial" w:hAnsi="Arial" w:cs="Arial"/>
          <w:color w:val="000000"/>
          <w:sz w:val="20"/>
          <w:szCs w:val="20"/>
        </w:rPr>
        <w:t xml:space="preserve">    </w:t>
      </w:r>
      <w:r>
        <w:rPr>
          <w:rFonts w:ascii="Arial" w:eastAsia="Arial" w:hAnsi="Arial" w:cs="Arial"/>
          <w:color w:val="000000"/>
          <w:sz w:val="20"/>
          <w:szCs w:val="20"/>
        </w:rPr>
        <w:t>Este Convênio poderá ser assinado na forma eletrônica e tem validade jurídica conforme Lei nº 14.063/2020. Sendo consideradas as assinaturas híbridas (físicas com o carimbo e/ou eletrônicas) a pleno vigor.</w:t>
      </w:r>
    </w:p>
    <w:p w14:paraId="3F91DE93" w14:textId="77777777" w:rsidR="00EC3463" w:rsidRDefault="00EC3463">
      <w:pPr>
        <w:tabs>
          <w:tab w:val="left" w:pos="-360"/>
          <w:tab w:val="left" w:pos="2190"/>
        </w:tabs>
        <w:spacing w:line="240" w:lineRule="auto"/>
        <w:ind w:leftChars="0" w:left="0" w:right="14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A14915B" w14:textId="77777777" w:rsidR="00EC3463" w:rsidRDefault="00000000">
      <w:pPr>
        <w:tabs>
          <w:tab w:val="left" w:pos="-360"/>
          <w:tab w:val="left" w:pos="219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E assim, por estarem de pleno acordo e ajustados, os representantes legais da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INSTITUIÇÃO DE ENSINO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do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AGENTE DE INTEGRAÇÃO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assinam o presente </w:t>
      </w: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CONVÊNIO</w:t>
      </w:r>
      <w:r>
        <w:rPr>
          <w:rFonts w:ascii="Arial" w:eastAsia="Arial" w:hAnsi="Arial" w:cs="Arial"/>
          <w:color w:val="000000"/>
          <w:sz w:val="20"/>
          <w:szCs w:val="20"/>
        </w:rPr>
        <w:t>, em 02 (duas) vias, de igual teor e forma, juntamente com as testemunhas que igualmente o subscrevem.</w:t>
      </w:r>
    </w:p>
    <w:p w14:paraId="621935BC" w14:textId="77777777" w:rsidR="00EC3463" w:rsidRDefault="00EC3463">
      <w:pPr>
        <w:tabs>
          <w:tab w:val="left" w:pos="-360"/>
          <w:tab w:val="left" w:pos="2190"/>
        </w:tabs>
        <w:spacing w:line="276" w:lineRule="auto"/>
        <w:ind w:left="0" w:right="142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C2F59CA" w14:textId="77777777" w:rsidR="00EC3463" w:rsidRDefault="00EC3463">
      <w:pPr>
        <w:tabs>
          <w:tab w:val="left" w:pos="2190"/>
        </w:tabs>
        <w:spacing w:line="240" w:lineRule="auto"/>
        <w:ind w:leftChars="0" w:left="0" w:right="-106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F949B2F" w14:textId="77777777" w:rsidR="00EC3463" w:rsidRDefault="00000000" w:rsidP="00740E31">
      <w:pPr>
        <w:tabs>
          <w:tab w:val="center" w:pos="1680"/>
          <w:tab w:val="left" w:pos="1843"/>
          <w:tab w:val="left" w:pos="1920"/>
          <w:tab w:val="left" w:pos="2268"/>
          <w:tab w:val="left" w:pos="2410"/>
          <w:tab w:val="left" w:pos="2640"/>
          <w:tab w:val="center" w:pos="5751"/>
          <w:tab w:val="left" w:pos="7935"/>
        </w:tabs>
        <w:spacing w:line="240" w:lineRule="auto"/>
        <w:ind w:left="0" w:right="-106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Seropédica, </w:t>
      </w:r>
      <w:permStart w:id="1043531684" w:edGrp="everyone"/>
      <w:r>
        <w:rPr>
          <w:rFonts w:ascii="Arial" w:eastAsia="Arial" w:hAnsi="Arial" w:cs="Arial"/>
          <w:color w:val="000000"/>
          <w:sz w:val="20"/>
          <w:szCs w:val="20"/>
        </w:rPr>
        <w:t>______</w:t>
      </w:r>
      <w:permEnd w:id="1043531684"/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permStart w:id="1372281186" w:edGrp="everyone"/>
      <w:r>
        <w:rPr>
          <w:rFonts w:ascii="Arial" w:eastAsia="Arial" w:hAnsi="Arial" w:cs="Arial"/>
          <w:color w:val="000000"/>
          <w:sz w:val="20"/>
          <w:szCs w:val="20"/>
        </w:rPr>
        <w:t>__________________</w:t>
      </w:r>
      <w:permEnd w:id="1372281186"/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permStart w:id="1287594311" w:edGrp="everyone"/>
      <w:r>
        <w:rPr>
          <w:rFonts w:ascii="Arial" w:eastAsia="Arial" w:hAnsi="Arial" w:cs="Arial"/>
          <w:color w:val="000000"/>
          <w:sz w:val="20"/>
          <w:szCs w:val="20"/>
        </w:rPr>
        <w:t>______</w:t>
      </w:r>
      <w:permEnd w:id="1287594311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3123D34" w14:textId="77777777" w:rsidR="00EC3463" w:rsidRDefault="00EC3463" w:rsidP="00740E31">
      <w:pPr>
        <w:tabs>
          <w:tab w:val="center" w:pos="1680"/>
          <w:tab w:val="left" w:pos="1843"/>
          <w:tab w:val="left" w:pos="1920"/>
          <w:tab w:val="left" w:pos="2552"/>
          <w:tab w:val="left" w:pos="2640"/>
          <w:tab w:val="center" w:pos="5751"/>
          <w:tab w:val="left" w:pos="7935"/>
        </w:tabs>
        <w:spacing w:line="240" w:lineRule="auto"/>
        <w:ind w:left="0" w:right="-106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DC2D9A5" w14:textId="77777777" w:rsidR="00EC3463" w:rsidRDefault="00EC3463" w:rsidP="00740E31">
      <w:pPr>
        <w:tabs>
          <w:tab w:val="center" w:pos="1680"/>
          <w:tab w:val="left" w:pos="1843"/>
          <w:tab w:val="left" w:pos="1920"/>
          <w:tab w:val="left" w:pos="2552"/>
          <w:tab w:val="left" w:pos="2640"/>
          <w:tab w:val="center" w:pos="5751"/>
          <w:tab w:val="left" w:pos="7935"/>
        </w:tabs>
        <w:spacing w:line="240" w:lineRule="auto"/>
        <w:ind w:left="0" w:right="-106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7245C0B" w14:textId="77777777" w:rsidR="00EC3463" w:rsidRDefault="00EC3463" w:rsidP="00740E31">
      <w:pPr>
        <w:tabs>
          <w:tab w:val="center" w:pos="1680"/>
          <w:tab w:val="left" w:pos="1843"/>
          <w:tab w:val="left" w:pos="1920"/>
          <w:tab w:val="left" w:pos="2552"/>
          <w:tab w:val="left" w:pos="2640"/>
          <w:tab w:val="center" w:pos="5751"/>
          <w:tab w:val="left" w:pos="7935"/>
        </w:tabs>
        <w:spacing w:line="240" w:lineRule="auto"/>
        <w:ind w:leftChars="0" w:left="0" w:right="-106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8EBE850" w14:textId="77777777" w:rsidR="00EC3463" w:rsidRDefault="00EC3463" w:rsidP="00740E31">
      <w:pPr>
        <w:tabs>
          <w:tab w:val="center" w:pos="1680"/>
          <w:tab w:val="left" w:pos="1843"/>
          <w:tab w:val="left" w:pos="1920"/>
          <w:tab w:val="left" w:pos="2552"/>
          <w:tab w:val="left" w:pos="2640"/>
          <w:tab w:val="center" w:pos="5751"/>
          <w:tab w:val="left" w:pos="7935"/>
        </w:tabs>
        <w:spacing w:line="240" w:lineRule="auto"/>
        <w:ind w:leftChars="0" w:left="0" w:right="-106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D3C287E" w14:textId="77777777" w:rsidR="00EC3463" w:rsidRDefault="00EC3463" w:rsidP="00740E31">
      <w:pPr>
        <w:tabs>
          <w:tab w:val="center" w:pos="1680"/>
          <w:tab w:val="left" w:pos="1843"/>
          <w:tab w:val="left" w:pos="1920"/>
          <w:tab w:val="left" w:pos="2552"/>
          <w:tab w:val="left" w:pos="2640"/>
          <w:tab w:val="center" w:pos="5751"/>
          <w:tab w:val="left" w:pos="7935"/>
        </w:tabs>
        <w:spacing w:line="240" w:lineRule="auto"/>
        <w:ind w:leftChars="0" w:left="0" w:right="-106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7EA450A" w14:textId="77777777" w:rsidR="00EC3463" w:rsidRDefault="00000000" w:rsidP="00740E31">
      <w:pPr>
        <w:tabs>
          <w:tab w:val="left" w:pos="1843"/>
          <w:tab w:val="left" w:pos="2552"/>
          <w:tab w:val="left" w:pos="2640"/>
        </w:tabs>
        <w:spacing w:line="240" w:lineRule="auto"/>
        <w:ind w:left="0" w:right="-1062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</w:t>
      </w:r>
    </w:p>
    <w:p w14:paraId="11674D41" w14:textId="77777777" w:rsidR="00EC3463" w:rsidRDefault="00000000" w:rsidP="00740E31">
      <w:pPr>
        <w:tabs>
          <w:tab w:val="left" w:pos="1843"/>
          <w:tab w:val="left" w:pos="1920"/>
          <w:tab w:val="left" w:pos="2552"/>
          <w:tab w:val="left" w:pos="2640"/>
        </w:tabs>
        <w:spacing w:line="276" w:lineRule="auto"/>
        <w:ind w:left="0" w:right="-1062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UNIVERSIDADE FEDERAL RURAL DO RIO DE JANEIRO</w:t>
      </w:r>
    </w:p>
    <w:p w14:paraId="430B6811" w14:textId="77777777" w:rsidR="00EC3463" w:rsidRDefault="00000000" w:rsidP="00740E31">
      <w:pPr>
        <w:tabs>
          <w:tab w:val="left" w:pos="1843"/>
          <w:tab w:val="left" w:pos="1920"/>
          <w:tab w:val="left" w:pos="2552"/>
          <w:tab w:val="left" w:pos="2640"/>
        </w:tabs>
        <w:spacing w:line="276" w:lineRule="auto"/>
        <w:ind w:left="0" w:right="-1062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Roberto de Souza Rodrigues</w:t>
      </w:r>
    </w:p>
    <w:p w14:paraId="27A42985" w14:textId="77777777" w:rsidR="00EC3463" w:rsidRDefault="00000000" w:rsidP="00740E31">
      <w:pPr>
        <w:tabs>
          <w:tab w:val="left" w:pos="1843"/>
          <w:tab w:val="left" w:pos="1920"/>
          <w:tab w:val="left" w:pos="2552"/>
          <w:tab w:val="left" w:pos="2640"/>
        </w:tabs>
        <w:spacing w:line="240" w:lineRule="auto"/>
        <w:ind w:left="0" w:right="-1062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Reitor</w:t>
      </w:r>
    </w:p>
    <w:p w14:paraId="5FD9A8E2" w14:textId="77777777" w:rsidR="00EC3463" w:rsidRDefault="00EC3463" w:rsidP="00740E31">
      <w:pPr>
        <w:tabs>
          <w:tab w:val="left" w:pos="1843"/>
          <w:tab w:val="left" w:pos="1920"/>
          <w:tab w:val="left" w:pos="2552"/>
          <w:tab w:val="left" w:pos="2640"/>
        </w:tabs>
        <w:spacing w:line="240" w:lineRule="auto"/>
        <w:ind w:left="0" w:right="-106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C30D093" w14:textId="77777777" w:rsidR="00EC3463" w:rsidRDefault="00EC3463" w:rsidP="00740E31">
      <w:pPr>
        <w:tabs>
          <w:tab w:val="left" w:pos="1843"/>
          <w:tab w:val="left" w:pos="1920"/>
          <w:tab w:val="left" w:pos="2552"/>
          <w:tab w:val="left" w:pos="2640"/>
        </w:tabs>
        <w:spacing w:line="240" w:lineRule="auto"/>
        <w:ind w:left="0" w:right="-106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7BE7583" w14:textId="77777777" w:rsidR="00EC3463" w:rsidRDefault="00EC3463" w:rsidP="00740E31">
      <w:pPr>
        <w:tabs>
          <w:tab w:val="left" w:pos="1843"/>
          <w:tab w:val="left" w:pos="1920"/>
          <w:tab w:val="left" w:pos="2552"/>
          <w:tab w:val="left" w:pos="2640"/>
        </w:tabs>
        <w:spacing w:line="240" w:lineRule="auto"/>
        <w:ind w:leftChars="0" w:left="0" w:right="-106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0AF01D3" w14:textId="77777777" w:rsidR="00EC3463" w:rsidRDefault="00EC3463" w:rsidP="00740E31">
      <w:pPr>
        <w:tabs>
          <w:tab w:val="left" w:pos="1843"/>
          <w:tab w:val="left" w:pos="1920"/>
          <w:tab w:val="left" w:pos="2552"/>
          <w:tab w:val="left" w:pos="2640"/>
        </w:tabs>
        <w:spacing w:line="240" w:lineRule="auto"/>
        <w:ind w:leftChars="0" w:left="0" w:right="-1062" w:firstLineChars="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4E5D052" w14:textId="77777777" w:rsidR="00EC3463" w:rsidRDefault="00000000" w:rsidP="00740E31">
      <w:pPr>
        <w:tabs>
          <w:tab w:val="left" w:pos="1843"/>
          <w:tab w:val="left" w:pos="1920"/>
          <w:tab w:val="left" w:pos="2552"/>
          <w:tab w:val="left" w:pos="2640"/>
        </w:tabs>
        <w:spacing w:line="240" w:lineRule="auto"/>
        <w:ind w:left="0" w:right="-1062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</w:t>
      </w:r>
    </w:p>
    <w:p w14:paraId="2F75BD5F" w14:textId="77777777" w:rsidR="00EC3463" w:rsidRDefault="00000000" w:rsidP="00740E31">
      <w:pPr>
        <w:tabs>
          <w:tab w:val="left" w:pos="1843"/>
          <w:tab w:val="left" w:pos="1920"/>
          <w:tab w:val="left" w:pos="2552"/>
          <w:tab w:val="left" w:pos="2640"/>
        </w:tabs>
        <w:spacing w:line="276" w:lineRule="auto"/>
        <w:ind w:left="0" w:right="-1062" w:hanging="2"/>
        <w:jc w:val="center"/>
        <w:rPr>
          <w:rFonts w:ascii="Times New Roman" w:eastAsia="Times New Roman" w:hAnsi="Times New Roman" w:cs="Times New Roman"/>
          <w:color w:val="000000"/>
        </w:rPr>
      </w:pPr>
      <w:permStart w:id="1505889943" w:edGrp="everyone"/>
      <w:r>
        <w:rPr>
          <w:rFonts w:ascii="Arial" w:eastAsia="Arial" w:hAnsi="Arial" w:cs="Arial"/>
          <w:b/>
          <w:color w:val="000000"/>
          <w:sz w:val="20"/>
          <w:szCs w:val="20"/>
        </w:rPr>
        <w:t>NOME DA INSTITUIÇÃO</w:t>
      </w:r>
      <w:permEnd w:id="1505889943"/>
    </w:p>
    <w:p w14:paraId="52EEA86C" w14:textId="77777777" w:rsidR="00EC3463" w:rsidRDefault="00000000" w:rsidP="00740E31">
      <w:pPr>
        <w:tabs>
          <w:tab w:val="left" w:pos="1843"/>
          <w:tab w:val="left" w:pos="1920"/>
          <w:tab w:val="left" w:pos="2552"/>
          <w:tab w:val="left" w:pos="2640"/>
        </w:tabs>
        <w:spacing w:line="276" w:lineRule="auto"/>
        <w:ind w:left="0" w:right="-106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permStart w:id="1076703393" w:edGrp="everyone"/>
      <w:r>
        <w:rPr>
          <w:rFonts w:ascii="Arial" w:eastAsia="Arial" w:hAnsi="Arial" w:cs="Arial"/>
          <w:color w:val="000000"/>
          <w:sz w:val="20"/>
          <w:szCs w:val="20"/>
        </w:rPr>
        <w:t>Nome</w:t>
      </w:r>
      <w:permEnd w:id="1076703393"/>
    </w:p>
    <w:p w14:paraId="28C018F1" w14:textId="77777777" w:rsidR="00EC3463" w:rsidRDefault="00000000" w:rsidP="00740E31">
      <w:pPr>
        <w:tabs>
          <w:tab w:val="left" w:pos="1843"/>
          <w:tab w:val="left" w:pos="1920"/>
          <w:tab w:val="left" w:pos="2552"/>
          <w:tab w:val="left" w:pos="2640"/>
        </w:tabs>
        <w:spacing w:line="276" w:lineRule="auto"/>
        <w:ind w:left="0" w:right="-1062" w:hanging="2"/>
        <w:jc w:val="center"/>
        <w:rPr>
          <w:rFonts w:ascii="Arial" w:eastAsia="Arial" w:hAnsi="Arial" w:cs="Arial"/>
          <w:sz w:val="18"/>
          <w:szCs w:val="18"/>
        </w:rPr>
      </w:pPr>
      <w:permStart w:id="764562858" w:edGrp="everyone"/>
      <w:r>
        <w:rPr>
          <w:rFonts w:ascii="Arial" w:eastAsia="Arial" w:hAnsi="Arial" w:cs="Arial"/>
          <w:color w:val="000000"/>
          <w:sz w:val="20"/>
          <w:szCs w:val="20"/>
        </w:rPr>
        <w:t>Cargo</w:t>
      </w:r>
      <w:permEnd w:id="764562858"/>
    </w:p>
    <w:p w14:paraId="509A64F6" w14:textId="77777777" w:rsidR="00FB2BBA" w:rsidRDefault="00FB2BBA">
      <w:pPr>
        <w:widowControl w:val="0"/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58DEC012" w14:textId="77777777" w:rsidR="00BF6A96" w:rsidRDefault="00BF6A96">
      <w:pPr>
        <w:widowControl w:val="0"/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6C89A9FE" w14:textId="4B8F7094" w:rsidR="00EC3463" w:rsidRDefault="00000000">
      <w:pPr>
        <w:widowControl w:val="0"/>
        <w:ind w:left="0" w:hanging="2"/>
        <w:jc w:val="both"/>
      </w:pPr>
      <w:r>
        <w:rPr>
          <w:rFonts w:ascii="Arial" w:eastAsia="Arial" w:hAnsi="Arial" w:cs="Arial"/>
          <w:b/>
          <w:sz w:val="18"/>
          <w:szCs w:val="18"/>
        </w:rPr>
        <w:t>TESTEMUNHAS:</w:t>
      </w:r>
    </w:p>
    <w:p w14:paraId="784B6A4F" w14:textId="77777777" w:rsidR="00EC3463" w:rsidRPr="00BF44A9" w:rsidRDefault="00EC3463">
      <w:pPr>
        <w:rPr>
          <w:rFonts w:ascii="Arial" w:eastAsia="Arial" w:hAnsi="Arial" w:cs="Arial"/>
          <w:sz w:val="10"/>
          <w:szCs w:val="10"/>
        </w:rPr>
      </w:pPr>
    </w:p>
    <w:tbl>
      <w:tblPr>
        <w:tblStyle w:val="Style42"/>
        <w:tblW w:w="6822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1105"/>
        <w:gridCol w:w="5717"/>
      </w:tblGrid>
      <w:tr w:rsidR="00EC3463" w14:paraId="57DEF9C5" w14:textId="77777777">
        <w:trPr>
          <w:cantSplit/>
          <w:trHeight w:val="476"/>
        </w:trPr>
        <w:tc>
          <w:tcPr>
            <w:tcW w:w="6822" w:type="dxa"/>
            <w:gridSpan w:val="2"/>
            <w:tcBorders>
              <w:bottom w:val="single" w:sz="4" w:space="0" w:color="000000"/>
            </w:tcBorders>
          </w:tcPr>
          <w:p w14:paraId="003A4E6A" w14:textId="3EC5CC9F" w:rsidR="00EC3463" w:rsidRDefault="00000000">
            <w:pPr>
              <w:ind w:left="0" w:hanging="2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  <w:t>1: Ass: .................................................................</w:t>
            </w:r>
            <w:r w:rsidR="00BF44A9">
              <w:rPr>
                <w:rFonts w:ascii="Arial" w:eastAsia="Arial" w:hAnsi="Arial" w:cs="Arial"/>
                <w:sz w:val="18"/>
                <w:szCs w:val="18"/>
              </w:rPr>
              <w:t>.................................</w:t>
            </w:r>
            <w:r>
              <w:rPr>
                <w:rFonts w:ascii="Arial" w:eastAsia="Arial" w:hAnsi="Arial" w:cs="Arial"/>
                <w:sz w:val="18"/>
                <w:szCs w:val="18"/>
              </w:rPr>
              <w:t>....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</w:tr>
      <w:tr w:rsidR="00EC3463" w14:paraId="679A4400" w14:textId="77777777">
        <w:trPr>
          <w:cantSplit/>
          <w:trHeight w:val="47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0DC6D" w14:textId="77777777" w:rsidR="00EC3463" w:rsidRDefault="00000000">
            <w:pPr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Nome: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0C01" w14:textId="77777777" w:rsidR="00EC3463" w:rsidRDefault="00000000">
            <w:pPr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ermStart w:id="95779614" w:edGrp="everyone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</w:t>
            </w:r>
            <w:permEnd w:id="95779614"/>
          </w:p>
        </w:tc>
      </w:tr>
      <w:tr w:rsidR="00EC3463" w14:paraId="7402C4F6" w14:textId="77777777">
        <w:trPr>
          <w:cantSplit/>
          <w:trHeight w:val="47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F9256" w14:textId="77777777" w:rsidR="00EC3463" w:rsidRDefault="00000000">
            <w:pPr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CPF/MF: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BB04" w14:textId="77777777" w:rsidR="00EC3463" w:rsidRDefault="00000000">
            <w:pPr>
              <w:ind w:left="0" w:hanging="2"/>
            </w:pPr>
            <w:permStart w:id="941368900" w:edGrp="everyone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</w:t>
            </w:r>
          </w:p>
          <w:permEnd w:id="941368900"/>
          <w:p w14:paraId="39CC771F" w14:textId="77777777" w:rsidR="00EC3463" w:rsidRDefault="00EC34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94B165E" w14:textId="77777777" w:rsidR="00EC3463" w:rsidRDefault="00EC3463">
      <w:pPr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Style43"/>
        <w:tblW w:w="6822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1105"/>
        <w:gridCol w:w="5717"/>
      </w:tblGrid>
      <w:tr w:rsidR="00EC3463" w14:paraId="5F0F1A51" w14:textId="77777777">
        <w:trPr>
          <w:cantSplit/>
          <w:trHeight w:val="536"/>
        </w:trPr>
        <w:tc>
          <w:tcPr>
            <w:tcW w:w="6822" w:type="dxa"/>
            <w:gridSpan w:val="2"/>
            <w:tcBorders>
              <w:bottom w:val="single" w:sz="4" w:space="0" w:color="000000"/>
            </w:tcBorders>
          </w:tcPr>
          <w:p w14:paraId="40A5D782" w14:textId="77777777" w:rsidR="00EC3463" w:rsidRDefault="00EC34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5497B61" w14:textId="1FC96254" w:rsidR="00EC3463" w:rsidRDefault="0000000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2: Ass: ....................................................................</w:t>
            </w:r>
            <w:r w:rsidR="00BF44A9">
              <w:rPr>
                <w:rFonts w:ascii="Arial" w:eastAsia="Arial" w:hAnsi="Arial" w:cs="Arial"/>
                <w:sz w:val="18"/>
                <w:szCs w:val="18"/>
              </w:rPr>
              <w:t>..................................</w:t>
            </w:r>
            <w:r>
              <w:rPr>
                <w:rFonts w:ascii="Arial" w:eastAsia="Arial" w:hAnsi="Arial" w:cs="Arial"/>
                <w:sz w:val="18"/>
                <w:szCs w:val="18"/>
              </w:rPr>
              <w:t>...</w:t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</w:tr>
      <w:tr w:rsidR="00EC3463" w14:paraId="5184A79D" w14:textId="77777777">
        <w:trPr>
          <w:cantSplit/>
          <w:trHeight w:val="53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18CB6" w14:textId="77777777" w:rsidR="00EC3463" w:rsidRDefault="00000000">
            <w:pPr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Nome: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028C" w14:textId="77777777" w:rsidR="00EC3463" w:rsidRDefault="00000000">
            <w:pPr>
              <w:ind w:left="0" w:hanging="2"/>
            </w:pPr>
            <w:permStart w:id="1327782192" w:edGrp="everyone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      </w:t>
            </w:r>
          </w:p>
          <w:permEnd w:id="1327782192"/>
          <w:p w14:paraId="38DEAC4C" w14:textId="77777777" w:rsidR="00EC3463" w:rsidRDefault="00EC346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3463" w14:paraId="1AA4C0C4" w14:textId="77777777">
        <w:trPr>
          <w:cantSplit/>
          <w:trHeight w:val="53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F213A" w14:textId="77777777" w:rsidR="00EC3463" w:rsidRDefault="00000000">
            <w:pPr>
              <w:ind w:left="0" w:hanging="2"/>
            </w:pPr>
            <w:r>
              <w:rPr>
                <w:rFonts w:ascii="Arial" w:eastAsia="Arial" w:hAnsi="Arial" w:cs="Arial"/>
                <w:sz w:val="18"/>
                <w:szCs w:val="18"/>
              </w:rPr>
              <w:t>CPF/MF: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9D30" w14:textId="77777777" w:rsidR="00EC3463" w:rsidRDefault="00000000">
            <w:pPr>
              <w:tabs>
                <w:tab w:val="left" w:pos="1817"/>
              </w:tabs>
              <w:ind w:left="0" w:hanging="2"/>
            </w:pPr>
            <w:permStart w:id="1062693009" w:edGrp="everyone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ermEnd w:id="1062693009"/>
          <w:p w14:paraId="4B7D2296" w14:textId="77777777" w:rsidR="00EC3463" w:rsidRDefault="00EC3463">
            <w:pPr>
              <w:tabs>
                <w:tab w:val="left" w:pos="1817"/>
              </w:tabs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C4E2E03" w14:textId="77777777" w:rsidR="00FB2BBA" w:rsidRDefault="00FB2BBA" w:rsidP="002367FF">
      <w:pPr>
        <w:ind w:left="0" w:hanging="2"/>
      </w:pPr>
    </w:p>
    <w:sectPr w:rsidR="00FB2BBA" w:rsidSect="00FB2B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992" w:bottom="284" w:left="99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49F0" w14:textId="77777777" w:rsidR="00CA0BDB" w:rsidRDefault="00CA0BDB">
      <w:pPr>
        <w:spacing w:line="240" w:lineRule="auto"/>
        <w:ind w:left="0" w:hanging="2"/>
      </w:pPr>
      <w:r>
        <w:separator/>
      </w:r>
    </w:p>
  </w:endnote>
  <w:endnote w:type="continuationSeparator" w:id="0">
    <w:p w14:paraId="72A1E841" w14:textId="77777777" w:rsidR="00CA0BDB" w:rsidRDefault="00CA0B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">
    <w:altName w:val="바탕"/>
    <w:panose1 w:val="0203060000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F1DB" w14:textId="77777777" w:rsidR="00EC3463" w:rsidRDefault="00EC3463">
    <w:pPr>
      <w:tabs>
        <w:tab w:val="center" w:pos="4419"/>
        <w:tab w:val="right" w:pos="8838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8FC0" w14:textId="77777777" w:rsidR="00EC3463" w:rsidRDefault="00000000">
    <w:pPr>
      <w:tabs>
        <w:tab w:val="center" w:pos="4419"/>
        <w:tab w:val="right" w:pos="8838"/>
      </w:tabs>
      <w:spacing w:line="240" w:lineRule="auto"/>
      <w:ind w:left="0" w:right="360" w:hanging="2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F8F200" wp14:editId="7B68AD48">
              <wp:simplePos x="0" y="0"/>
              <wp:positionH relativeFrom="column">
                <wp:posOffset>6096000</wp:posOffset>
              </wp:positionH>
              <wp:positionV relativeFrom="paragraph">
                <wp:posOffset>0</wp:posOffset>
              </wp:positionV>
              <wp:extent cx="124460" cy="184150"/>
              <wp:effectExtent l="0" t="0" r="0" b="0"/>
              <wp:wrapSquare wrapText="bothSides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8533" y="3692688"/>
                        <a:ext cx="11493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A3364E" w14:textId="77777777" w:rsidR="00EC3463" w:rsidRDefault="00000000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  <w:p w14:paraId="3D671153" w14:textId="77777777" w:rsidR="00EC3463" w:rsidRDefault="00EC346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F8F200" id="Retângulo 1" o:spid="_x0000_s1027" style="position:absolute;margin-left:480pt;margin-top:0;width:9.8pt;height:14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" stroked="f">
              <v:textbox inset="2.53958mm,1.2694mm,2.53958mm,1.2694mm">
                <w:txbxContent>
                  <w:p w14:paraId="11A3364E" w14:textId="77777777" w:rsidR="00EC3463" w:rsidRDefault="00000000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1</w:t>
                    </w:r>
                  </w:p>
                  <w:p w14:paraId="3D671153" w14:textId="77777777" w:rsidR="00EC3463" w:rsidRDefault="00EC3463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1648" w14:textId="77777777" w:rsidR="00EC3463" w:rsidRDefault="00EC3463">
    <w:pPr>
      <w:tabs>
        <w:tab w:val="center" w:pos="4419"/>
        <w:tab w:val="right" w:pos="8838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4746" w14:textId="77777777" w:rsidR="00CA0BDB" w:rsidRDefault="00CA0BDB">
      <w:pPr>
        <w:spacing w:line="240" w:lineRule="auto"/>
        <w:ind w:left="0" w:hanging="2"/>
      </w:pPr>
      <w:r>
        <w:separator/>
      </w:r>
    </w:p>
  </w:footnote>
  <w:footnote w:type="continuationSeparator" w:id="0">
    <w:p w14:paraId="2222D794" w14:textId="77777777" w:rsidR="00CA0BDB" w:rsidRDefault="00CA0B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3BA3" w14:textId="77777777" w:rsidR="00EC3463" w:rsidRDefault="00EC3463">
    <w:pPr>
      <w:tabs>
        <w:tab w:val="center" w:pos="4252"/>
        <w:tab w:val="right" w:pos="8504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7ADA" w14:textId="77777777" w:rsidR="00EC3463" w:rsidRDefault="00EC3463">
    <w:pPr>
      <w:tabs>
        <w:tab w:val="center" w:pos="4252"/>
        <w:tab w:val="right" w:pos="8504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3A41" w14:textId="77777777" w:rsidR="00EC3463" w:rsidRDefault="00EC3463">
    <w:pPr>
      <w:tabs>
        <w:tab w:val="center" w:pos="4252"/>
        <w:tab w:val="right" w:pos="8504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205925"/>
    <w:multiLevelType w:val="multilevel"/>
    <w:tmpl w:val="BF205925"/>
    <w:lvl w:ilvl="0">
      <w:start w:val="4"/>
      <w:numFmt w:val="decimal"/>
      <w:lvlText w:val="%1."/>
      <w:lvlJc w:val="left"/>
      <w:pPr>
        <w:ind w:left="735" w:hanging="735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2"/>
      <w:numFmt w:val="decimal"/>
      <w:lvlText w:val="%1.%2."/>
      <w:lvlJc w:val="left"/>
      <w:pPr>
        <w:ind w:left="555" w:hanging="735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1.%2.%3-"/>
      <w:lvlJc w:val="left"/>
      <w:pPr>
        <w:ind w:left="735" w:hanging="735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95" w:hanging="735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" w15:restartNumberingAfterBreak="0">
    <w:nsid w:val="CF092B84"/>
    <w:multiLevelType w:val="multilevel"/>
    <w:tmpl w:val="CF092B84"/>
    <w:lvl w:ilvl="0">
      <w:start w:val="4"/>
      <w:numFmt w:val="decimal"/>
      <w:lvlText w:val="%1."/>
      <w:lvlJc w:val="left"/>
      <w:pPr>
        <w:ind w:left="390" w:hanging="39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210" w:hanging="39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65" w:hanging="1065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1.%2-"/>
      <w:lvlJc w:val="left"/>
      <w:pPr>
        <w:ind w:left="1065" w:hanging="1065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345" w:hanging="1065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5" w:hanging="1065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144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 w15:restartNumberingAfterBreak="0">
    <w:nsid w:val="1CABF1E8"/>
    <w:multiLevelType w:val="multilevel"/>
    <w:tmpl w:val="1CABF1E8"/>
    <w:lvl w:ilvl="0">
      <w:start w:val="5"/>
      <w:numFmt w:val="decimal"/>
      <w:lvlText w:val="%1."/>
      <w:lvlJc w:val="left"/>
      <w:pPr>
        <w:ind w:left="1065" w:hanging="1065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1.%2-"/>
      <w:lvlJc w:val="left"/>
      <w:pPr>
        <w:ind w:left="705" w:hanging="1065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345" w:hanging="1065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5" w:hanging="1065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144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hanging="18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" w15:restartNumberingAfterBreak="0">
    <w:nsid w:val="59ADCABA"/>
    <w:multiLevelType w:val="multilevel"/>
    <w:tmpl w:val="59ADCABA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91559856">
    <w:abstractNumId w:val="2"/>
  </w:num>
  <w:num w:numId="2" w16cid:durableId="1064377463">
    <w:abstractNumId w:val="1"/>
  </w:num>
  <w:num w:numId="3" w16cid:durableId="316806104">
    <w:abstractNumId w:val="4"/>
  </w:num>
  <w:num w:numId="4" w16cid:durableId="234826477">
    <w:abstractNumId w:val="0"/>
  </w:num>
  <w:num w:numId="5" w16cid:durableId="352148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1D4/6Tjj7ymWp103UEiNYkbHWhsSFv9iGiCS/tdjQhKtSeqYTvC90tS+TSj+fwY99iXkcY8+8BYjaXjyDzmQQ==" w:salt="4JFq9CxWO5eiuWRnCz2wg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BF"/>
    <w:rsid w:val="00030E1E"/>
    <w:rsid w:val="00034EB0"/>
    <w:rsid w:val="000829E3"/>
    <w:rsid w:val="000B73FF"/>
    <w:rsid w:val="000D67A4"/>
    <w:rsid w:val="00171900"/>
    <w:rsid w:val="001851E7"/>
    <w:rsid w:val="001D4F7C"/>
    <w:rsid w:val="00211494"/>
    <w:rsid w:val="002200A1"/>
    <w:rsid w:val="002367FF"/>
    <w:rsid w:val="003974D7"/>
    <w:rsid w:val="00415DE5"/>
    <w:rsid w:val="00430619"/>
    <w:rsid w:val="00432AB9"/>
    <w:rsid w:val="00494424"/>
    <w:rsid w:val="004C293D"/>
    <w:rsid w:val="006A2F14"/>
    <w:rsid w:val="006E19EB"/>
    <w:rsid w:val="00711A01"/>
    <w:rsid w:val="00740E31"/>
    <w:rsid w:val="00757DAC"/>
    <w:rsid w:val="007B3003"/>
    <w:rsid w:val="007D47B2"/>
    <w:rsid w:val="009735DB"/>
    <w:rsid w:val="009D3EFB"/>
    <w:rsid w:val="00A008FD"/>
    <w:rsid w:val="00A01340"/>
    <w:rsid w:val="00A31844"/>
    <w:rsid w:val="00A31C7F"/>
    <w:rsid w:val="00A44D69"/>
    <w:rsid w:val="00B150C9"/>
    <w:rsid w:val="00BC1564"/>
    <w:rsid w:val="00BF44A9"/>
    <w:rsid w:val="00BF6A96"/>
    <w:rsid w:val="00C027A1"/>
    <w:rsid w:val="00C26486"/>
    <w:rsid w:val="00C66192"/>
    <w:rsid w:val="00C869F8"/>
    <w:rsid w:val="00CA0BDB"/>
    <w:rsid w:val="00CB3F32"/>
    <w:rsid w:val="00CC05FC"/>
    <w:rsid w:val="00CE055D"/>
    <w:rsid w:val="00D61BBF"/>
    <w:rsid w:val="00D71A78"/>
    <w:rsid w:val="00D727F4"/>
    <w:rsid w:val="00DA10A9"/>
    <w:rsid w:val="00DF6B06"/>
    <w:rsid w:val="00E442DC"/>
    <w:rsid w:val="00EC3463"/>
    <w:rsid w:val="00F7616E"/>
    <w:rsid w:val="00FB2BBA"/>
    <w:rsid w:val="07D0266D"/>
    <w:rsid w:val="0B397F94"/>
    <w:rsid w:val="0DC62738"/>
    <w:rsid w:val="149E0D3D"/>
    <w:rsid w:val="14CB6F8F"/>
    <w:rsid w:val="15F42192"/>
    <w:rsid w:val="165E3DC0"/>
    <w:rsid w:val="209A1B8C"/>
    <w:rsid w:val="21192712"/>
    <w:rsid w:val="22E61B02"/>
    <w:rsid w:val="419744DC"/>
    <w:rsid w:val="42DE3341"/>
    <w:rsid w:val="44790B63"/>
    <w:rsid w:val="4B8675AC"/>
    <w:rsid w:val="4ECD6554"/>
    <w:rsid w:val="4EF10D13"/>
    <w:rsid w:val="5B6B7B2D"/>
    <w:rsid w:val="5C8210D4"/>
    <w:rsid w:val="68824918"/>
    <w:rsid w:val="68F02638"/>
    <w:rsid w:val="6F39020B"/>
    <w:rsid w:val="72680A91"/>
    <w:rsid w:val="73A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359EE5"/>
  <w15:docId w15:val="{F179C5FF-2914-4D34-A01D-26860C9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1">
    <w:name w:val="Fonte parág. padrão1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merodepgina1">
    <w:name w:val="Número de página1"/>
    <w:qFormat/>
    <w:rPr>
      <w:w w:val="100"/>
      <w:position w:val="-1"/>
      <w:vertAlign w:val="baseline"/>
      <w:cs w:val="0"/>
    </w:rPr>
  </w:style>
  <w:style w:type="paragraph" w:customStyle="1" w:styleId="Lista1">
    <w:name w:val="Lista1"/>
    <w:basedOn w:val="Corpodetexto1"/>
    <w:qFormat/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extodebalo1">
    <w:name w:val="Texto de balão1"/>
    <w:basedOn w:val="Normal"/>
    <w:qFormat/>
    <w:rPr>
      <w:rFonts w:ascii="Tahoma" w:eastAsia="Batang" w:hAnsi="Tahoma" w:cs="Tahoma"/>
      <w:sz w:val="16"/>
      <w:szCs w:val="16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2z0">
    <w:name w:val="WW8Num2z0"/>
    <w:qFormat/>
    <w:rPr>
      <w:w w:val="100"/>
      <w:position w:val="-1"/>
      <w:vertAlign w:val="baseline"/>
      <w:cs w:val="0"/>
    </w:rPr>
  </w:style>
  <w:style w:type="character" w:customStyle="1" w:styleId="WW8Num3z0">
    <w:name w:val="WW8Num3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4z0">
    <w:name w:val="WW8Num4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5z0">
    <w:name w:val="WW8Num5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6z0">
    <w:name w:val="WW8Num6z0"/>
    <w:qFormat/>
    <w:rPr>
      <w:w w:val="100"/>
      <w:position w:val="-1"/>
      <w:vertAlign w:val="baseline"/>
      <w:cs w:val="0"/>
    </w:rPr>
  </w:style>
  <w:style w:type="character" w:customStyle="1" w:styleId="WW8Num6z1">
    <w:name w:val="WW8Num6z1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7z0">
    <w:name w:val="WW8Num7z0"/>
    <w:qFormat/>
    <w:rPr>
      <w:rFonts w:ascii="Arial" w:hAnsi="Arial" w:cs="Arial" w:hint="default"/>
      <w:w w:val="100"/>
      <w:position w:val="-1"/>
      <w:sz w:val="20"/>
      <w:vertAlign w:val="baseline"/>
      <w:cs w:val="0"/>
    </w:rPr>
  </w:style>
  <w:style w:type="character" w:customStyle="1" w:styleId="WW8Num8z0">
    <w:name w:val="WW8Num8z0"/>
    <w:qFormat/>
    <w:rPr>
      <w:w w:val="100"/>
      <w:position w:val="-1"/>
      <w:vertAlign w:val="baseline"/>
      <w:cs w:val="0"/>
    </w:rPr>
  </w:style>
  <w:style w:type="character" w:customStyle="1" w:styleId="WW8Num9z0">
    <w:name w:val="WW8Num9z0"/>
    <w:qFormat/>
    <w:rPr>
      <w:w w:val="100"/>
      <w:position w:val="-1"/>
      <w:vertAlign w:val="baseline"/>
      <w:cs w:val="0"/>
    </w:rPr>
  </w:style>
  <w:style w:type="character" w:customStyle="1" w:styleId="WW8Num10z0">
    <w:name w:val="WW8Num10z0"/>
    <w:qFormat/>
    <w:rPr>
      <w:w w:val="100"/>
      <w:position w:val="-1"/>
      <w:vertAlign w:val="baseline"/>
      <w:cs w:val="0"/>
    </w:rPr>
  </w:style>
  <w:style w:type="paragraph" w:customStyle="1" w:styleId="Ttulo10">
    <w:name w:val="Título1"/>
    <w:basedOn w:val="Normal"/>
    <w:next w:val="Corpodetexto1"/>
    <w:qFormat/>
    <w:pPr>
      <w:jc w:val="center"/>
    </w:pPr>
    <w:rPr>
      <w:sz w:val="32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oembloco1">
    <w:name w:val="Texto em bloco1"/>
    <w:basedOn w:val="Normal"/>
    <w:qFormat/>
    <w:pPr>
      <w:tabs>
        <w:tab w:val="left" w:pos="2190"/>
      </w:tabs>
      <w:ind w:left="-360" w:right="-1062"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table" w:customStyle="1" w:styleId="Style42">
    <w:name w:val="_Style 42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43">
    <w:name w:val="_Style 43"/>
    <w:basedOn w:val="TableNormal"/>
    <w:qFormat/>
    <w:tblPr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gaNCo1Wqqowy7JNY8oTf17kJag==">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1521</Words>
  <Characters>8217</Characters>
  <Application>Microsoft Office Word</Application>
  <DocSecurity>8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user</cp:lastModifiedBy>
  <cp:revision>25</cp:revision>
  <dcterms:created xsi:type="dcterms:W3CDTF">2024-10-30T17:51:00Z</dcterms:created>
  <dcterms:modified xsi:type="dcterms:W3CDTF">2025-11-28T18:22:00Z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1046-12.2.0.23149</vt:lpwstr>
  </property>
  <property fmtid="{D5CDD505-2E9C-101B-9397-08002B2CF9AE}" pid="3" name="ICV">
    <vt:lpwstr>408643D17D9F4D7EAAB902E5599888ED_12</vt:lpwstr>
  </property>
</Properties>
</file>